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D-6515/2013 vom 21. Juli 2014</w:t>
      </w:r>
    </w:p>
    <w:p>
      <w:r>
        <w:t>Bundesverwaltungsgericht, 2014-07-21, DE</w:t>
      </w:r>
    </w:p>
    <w:p>
      <w:r>
        <w:rPr>
          <w:b/>
        </w:rPr>
        <w:t xml:space="preserve">Quelle: </w:t>
      </w:r>
      <w:r>
        <w:t>https://mcp.opencaselaw.ch/entscheid/bvger_D-6515_2013</w:t>
      </w:r>
    </w:p>
    <w:p>
      <w:r>
        <w:t>FR: TAF D-6515/2013 du 21 juillet 2014</w:t>
      </w:r>
    </w:p>
    <w:p>
      <w:r>
        <w:t>IT: TAF D-6515/2013 del 21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37 VGG i.V.m. Art. 48 Abs. 1 sowie Art. 52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die Beschwerdeführerin während der Anhörung vorerst gesagt habe, sie sei nur am 6. Mai 2012, am 6. Mai 2013 und am 28. Juni 2013 befragt worden. Später habe sie gesagt, sie sei im Juni 2013 telefonisch zu einer Befragung vorgeladen worden, um eine Formalität zu regeln. Gemäss der von ihr eingereichten Vorladung hätte sie am 15. Mai 2013 zu einer Befragung erscheinen müssen. Ihr Sohn C._______ habe bei der BzP gesagt, die ganze Familie sei am 15. Mai 2013 befragt worden. Sie habe verneint, nebst an den genannten noch an anderen Terminen befragt worden zu sein. Gleichzeitig habe sie gesagt, sie habe allen Vorladungen Folge geleistet. Ihre Aussagen seien widersprüchlich und stimmten nicht mit dem eingereichten Beweismittel überein. Sie habe die Widersprüche nicht befriedigend aufklären können. Sie habe nur während der Anhörung geltend gemacht, dem mittlerweile inhaftierten (...) bei den Wahlen geholfen zu haben, worauf man ihr vorgeworfen habe, sie bereite oppositionelle Kundgebungen vor, weshalb sie behördliche Verfolgung befürchte. Dieses Vorbringen werde als nachgeschoben erachtet. Die Beschwerdeführerin habe nicht erklären können, weshalb sie sich nicht rechtlich gegen die Beschuldigungen gewehrt habe. Der Rat der Anwältin, sie solle eine Ausreise rechtlichen Massnahmen gegen falsche Anschuldigungen vorziehen, sei realitätsfremd. Zudem sei ihr Ehemann, der ebenso an den Demonstrationen teilgenommen habe und seit seiner Kindheit mit E._______ befreundet gewesen sei, nicht ausgereist, was nicht allein damit erklärt werden könne, dass er keinen Pass besessen habe. Die eingereichten Beweismittel seien leicht käuflich zu erwerben und könnten eine asylrechtlich relevante Verfolgung nicht stützen.</w:t>
      </w:r>
    </w:p>
    <w:p>
      <w:r>
        <w:rPr>
          <w:b/>
        </w:rPr>
        <w:t>E. 4.2</w:t>
      </w:r>
    </w:p>
    <w:p>
      <w:r>
        <w:t>In der Beschwerde wird geltend gemacht, die Beschwerdeführerin habe mit der ganzen Familie (...) bei den Wahlen unterstützt und an einer Demonstration teilgenommen, bei der sie geschlagen worden seien. Sie seien danach mehrmals befragt worden. Da ein Verbleib im Heimatland zu gefährlich gewesen sei - viele bekannte und unbekannte Personen seien festgenommen und inhaftiert worden - hätten sie fliehen müssen. Die Würdigung ihrer Vorbringen durch das BFM sei falsch. Es sei bekannt, dass Putin Russland mit eiserner Hand regiere und dass Menschen, die von ihrer Meinungsäusserungsfreiheit Gebrauch machten, mundtot gemacht würden. Es sei für sie schwierig gewesen, bei der Anhörung ihre Gedanken und Emotionen zu fokussieren und zu sagen, wann was geschehen sei. Die Übersetzung habe zu wünschen übrig gelassen und sie komme aus einem Land, in dem man ihr beigebracht habe, dass sie keine Rechte habe. Sie habe in Russland in guten Verhältnissen gelebt und hätte ihre Heimat und ihren Ehemann nicht verlassen, wenn sie nicht wirklich in Gefahr gewesen wäre. Sie lege Artikel aus dem Internet bei, welche die Situation in Russland belegten.</w:t>
      </w:r>
    </w:p>
    <w:p>
      <w:r>
        <w:rPr>
          <w:b/>
        </w:rPr>
        <w:t>E. 4.3</w:t>
      </w:r>
    </w:p>
    <w:p>
      <w:r>
        <w:t>Das BFM führte in seiner Vernehmlassung aus, die nachgereichten Berichte seien nicht geeignet, die vorgebrachte Verfolgung zu beweisen. Es lasse sich aus den öffentlichen Berichten keine persönliche und gezielte Verfolgung der Beschwerdeführerin ableiten, da sie nicht namentlich erwähnt werde.</w:t>
      </w:r>
    </w:p>
    <w:p>
      <w:r>
        <w:rPr>
          <w:b/>
        </w:rPr>
        <w:t>E. 4.4</w:t>
      </w:r>
    </w:p>
    <w:p>
      <w:r>
        <w:t>Die Beschwerdeführerin teilte am 27. Dezember 2013 mit, gegen sie und ihre Angehörigen seien nach ihrer Ausreise polizeiliche Vorladungen ausgestellt worden. Eine Nachbarin habe die sie betreffende Vorladung auf den 8. Oktober 2013 behändigt und ihr zugeschickt. Ihre Wohnung sei amtlich plombiert worden und ihr Ehemann sei untergetaucht. Da für bereits laufende Verfahren eine ausgesprochene Amnestie nicht gelte, habe sie im Fall einer Rückkehr nichts Gutes zu erwarten. Sie rechne damit, umgehend inhaftiert zu werden. Mehrere Familien, die E._______ Wahlhilfe geleistet hätten, seien ausgereist und seine engsten Mitarbeiter seien Repressalien ausgesetzt. Mit Schreiben vom 20. Januar 2014 übermittelte die Beschwerdeführerin eine weitere Vorladung für den 30. Oktober 2013 und Fotografien einer versiegelten Wohnungstür.</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Bundesverwaltungsgericht erachtet es aufgrund der Aussagen der Beschwerdeführerin und der eingereichten Beweismittel als erstellt, dass sie am 6. Mai 2012 in Moskau an der als "Marsch der Millionen" bekannten Demonstration teilnahm. Sie schilderte den Ablauf der Demonst-ration, die Geschehnisse am Ende derselben und ihre persönlichen Erlebnisse nachvollziehbar, in sich stimmig und ohne Übersteigerungen ihres persönlichen Engagements und der erlittenen Benachteiligungen. Wie allgemein zugänglichen Berichten zu entnehmen ist, wurden Polizisten von Demonstrationsteilnehmern, die versuchten in Richtung des Kremls vorzudringen, mit Flaschen und Steinen beworfen. Die Polizei verhaftete über 400 Personen, gegen zwei Dutzend Demonstranten wurde Anklage erhoben. Es darf davon ausgegangen werden, dass die Polizisten bei den Festnahmen nicht zimperlich vorgegangen sind, weshalb die Aussage der Beschwerdeführerin, sie sei geschlagen worden, plausibel erscheint. Sie wurde indessen nach der Erledigung der Formalitäten auf freien Fuss gesetzt und konnte nach Hause zurückkehren ohne irgendwelche Auflagen erhalten zu haben, weshalb davon auszugehen ist, dass im damaligen Zeitpunkt kein Verfahren gegen sie eingeleitet wurde.</w:t>
      </w:r>
    </w:p>
    <w:p>
      <w:r>
        <w:rPr>
          <w:b/>
        </w:rPr>
        <w:t>E. 5.3.1</w:t>
      </w:r>
    </w:p>
    <w:p>
      <w:r>
        <w:t>Bei der Befragung an der BzP gab die Beschwerdeführerin an, sie sei am 6. Mai 2013 in B._______ durch die Polizei befragt worden. Die Polizisten seien zu ihr nach Hause gekommen und hätten sie zum zentralen Polizeiposten mitgenommen. Man habe ihr vorgeworfen, sie habe bei der Demonstration vom 6. Mai 2012 Widerstand gegen die Staatsgewalt geleistet. Am 28. August 2013 sei sie zum zweiten Mal befragt worden; sie habe eine Vorladung erhalten und sich noch gleichentags gemeldet (act. A3/11 S. 7). Im Rahmen der Anhörung sagte sie, am 6. Mai 2013 seien Leute in Zivil gekommen, die sie auf die Verwaltung des Inneren des Gebiets B._______ gebracht hätten. Dort seien die Untersuchungsbeamten von B._______ und Leute vom Untersuchungskomitee Russlands anwesend gewesen. Am 28. August 2013 sei sie vom Ermittlungskomitee erneut vorgeladen worden. Auf Nachfrage gab sie an, sie habe diese Vorladung "in den 20er Tagen" des Monats August erhalten. Zudem sei sie zweimal telefonisch vorgeladen worden. Einmal sei sie gebeten worden, etwas zu berichtigen; es sei keine Einvernahme gewesen und habe nur fünf Minuten gedauert. Sie glaube, dies habe sich im Juni 2013 zugetragen (act. A5/13 S. 5 ff.). Die Befragerin des BFM wies die Beschwerdeführerin darauf hin, dass sie ein Beweismittel abgegeben habe, gemäss dem sie für den 15. Mai 2013 vorgeladen worden sei; die Beschwerdeführerin sagte, sie könne sich nicht daran erinnern, sie habe aber jeder Vorladung Folge geleistet.</w:t>
      </w:r>
    </w:p>
    <w:p>
      <w:r>
        <w:rPr>
          <w:b/>
        </w:rPr>
        <w:t>E. 5.3.2</w:t>
      </w:r>
    </w:p>
    <w:p>
      <w:r>
        <w:t>Die vorstehend wiedergegebenen Aussagen der Beschwerdeführerin sind in verschiedener Hinsicht nicht übereinstimmend ausgefallen. Einerseits machte sie unterschiedliche Angaben zur Behörde, zu deren Gebäude sie gebracht und von der sie befragt worden sei, anderseits machte sie nicht deckungsgleiche Angaben zur Anzahl der Einvernahmen und zum Erhalt der Vorladungen für dieselben. Aus diesem Grund entstehen Zweifel an den Vorbringen der Beschwerdeführerin, es sei gegen sie wegen ihrer Teilnahme an der Demonstration ein Ermittlungsverfahren eingeleitet worden, zumal zwischen der Demonstration und der Befragung vom 6. Mai 2013 ein Jahr verstrichen war. Aufgrund der Angaben der Beschwerdeführerin und der eingereichten Beweismittel, deren Authentizität nicht feststeht, kann zwar nicht ausgeschlossen werden, dass gegen sie ein Ermittlungsverfahren eingeleitet wurde, indessen ist es ihr nicht gelungen, einen politischen Hintergrund desselben glaubhaft zu machen.</w:t>
      </w:r>
    </w:p>
    <w:p>
      <w:r>
        <w:rPr>
          <w:b/>
        </w:rPr>
        <w:t>E. 5.4</w:t>
      </w:r>
    </w:p>
    <w:p>
      <w:r>
        <w:t>Die Beschwerdeführerin erwähnte bei der BzP zwar, dass sie am (...) 2013 in B._______ an einer friedlichen Demonstration teilgenommen habe, um E._______ zu unterstützen. Eine Verbindung ihrer Familie mit E._______ und eine politische Unterstützung desselben erwähnte sie indessen nicht einmal ansatzweise. Ihre Erklärung bei der Anhörung, sie habe bereits bei der BzP versucht, über die Probleme wegen ihrer Bekanntschaft mit ihm zu berichten, sei aber immer wieder unterbrochen worden (act. A5/13 S. 9), findet in den Akten keine Stütze. Sie hätte bei der BzP mehrmals Gelegenheit gehabt, eine Verbindung ihrer Familie mit E._______ zu erwähnen und wurde zweimal gefragt, ob sie weitere Probleme mit den Behörden gehabt beziehungsweise weitere Ausreisegründe habe (act. A3/11 S. 8 f.), was sie verneinte. Gemäss ihren Angaben bei der Anhörung (act. A5/13 S. 5) war ihr Ehemann seit seiner Kindheit mit E._______ befreundet, sodass davon auszugehen ist, die russischen Behörden hätten sich in erster Linie für ihn und nicht für die Beschwerdeführerin interessiert, falls ihnen die Verbindung zu E._______ ein Dorn im Auge gewesen wäre. Ihr Ehemann verblieb indessen im Heimatland, was durch den Umstand, wonach er nicht im Besitz eines Reisepasses gewesen sein soll (act. A5/13 S. 9), nicht hinreichend zu erklären ist. Das BFM hat die erst bei der Anhörung geltend gemachten Schwierigkeiten, die der Beschwerdeführerin wegen der Bekanntschaft ihrer Familie mit E._______ gedroht haben sollen, berechtigterweise als nachgeschoben und damit unglaubhaft erachtet.</w:t>
      </w:r>
    </w:p>
    <w:p>
      <w:r>
        <w:rPr>
          <w:b/>
        </w:rPr>
        <w:t>E. 5.5</w:t>
      </w:r>
    </w:p>
    <w:p>
      <w:r>
        <w:t>Des Weiteren vermag die Aussage der Beschwerdeführerin, eine von ihr konsultierte Anwältin habe ihr geraten, die Stadt zu verlassen, nicht zu überzeugen. Die Anwältin hatte gemäss ihren Angaben keine Kenntnis der Akten und es ist nicht anzunehmen, dass sie der Beschwerdeführerin leichtfertig raten würde, unterzutauchen, zumal gegen diese eigenen Angaben gemäss nichts Schwerwiegendes vorliegen konnte.</w:t>
      </w:r>
    </w:p>
    <w:p>
      <w:r>
        <w:rPr>
          <w:b/>
        </w:rPr>
        <w:t>E. 5.6</w:t>
      </w:r>
    </w:p>
    <w:p>
      <w:r>
        <w:t>Die von der Beschwerdeführerin eingereichten Berichte über die Situation in Russland und die Geschehnisse um (...) sind nicht geeignet, ihre persönlichen Vorbringen, wonach gegen sie aus politisch motivierten Gründen ein Ermittlungsverfahren eingeleitet wurde, zu stützen, da sie keinen konkreten Bezug zu diesen aufweisen.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w:t>
      </w:r>
    </w:p>
    <w:p>
      <w:r>
        <w:rPr>
          <w:b/>
        </w:rPr>
        <w:t>E. 6.2</w:t>
      </w:r>
    </w:p>
    <w:p>
      <w:r>
        <w:t>Wie den vorstehenden Erwägungen zur Glaubhaftigkeit der Aussagen der Beschwerdeführerin zu entnehmen ist, gelang es ihr nicht, eine ihr drohende, politisch motivierte Verfolgung glaubhaft zu machen. Aufgrund der Aktenlage kann nicht ausgeschlossen werden, dass sie von den Justizbehörden befragt wurde, der von ihr geltend gemachte Zusammenhang mit der Demonstration vom 6. Mai 2012 beziehungsweise den Problemen von E._______ mit der russischen Justiz erachtet das Bundesverwaltungsgericht indessen als nicht überzeugend. Hätte gegen sie im Zusammenhang mit ihrer Teilnahme an der Demonstration in Moskau etwas Konkretes vorgelegen, wäre sie bereits früher - und nicht erst ein ganzes Jahr später - in Untersuchungshaft genommen und Anklage erhoben worden. Sie gab an, von den Behörden anständig behandelt worden zu sein (act. A3/11 S. 8) und war insgesamt gesehen nicht in der Lage, substanziiert darzulegen, weshalb ihr in absehbarer Zukunft asylrechlich relevante Nachteile zugefügt werden sollten.</w:t>
      </w:r>
    </w:p>
    <w:p>
      <w:r>
        <w:rPr>
          <w:b/>
        </w:rPr>
        <w:t>E. 6.3</w:t>
      </w:r>
    </w:p>
    <w:p>
      <w:r>
        <w:t>In Würdigung der gesamten Umstände und Vorbringen der Beschwer-deführerin ist zusammenfassend festzustellen, dass sie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sie an der Würdigung des vorliegenden Sachverhalts nichts zu ändern vermögen. Die Vorinstanz hat das Asylgesuch der Beschwerdeführerin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Russland ist demnach unter dem Aspekt von Art. 5 AsylG rechtmässig. Sodann ergeben sich weder aus den Aussagen der Beschwerdeführerin noch aus den Akten Anhaltspunkte dafür, dass sie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unter Hinweis auf die vorstehenden Erwägungen im Asylpunkt nicht gelungen.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In Russland herrscht keine Situation allgemeiner Gewalt, weshalb der Wegweisungsvollzug abgewiesener russischer Asylsuchender grundsätzlich zumutbar ist.</w:t>
      </w:r>
    </w:p>
    <w:p>
      <w:r>
        <w:rPr>
          <w:b/>
        </w:rPr>
        <w:t>E. 8.4.3</w:t>
      </w:r>
    </w:p>
    <w:p>
      <w:r>
        <w:t>Des Weiteren ist die Beschwerdeführerin keiner Kategorie von Personen zuzuordnen, die konkret gefährdet sein könnten, weshalb die Zumutbarkeit des Wegweisungsvollzugs auch in individueller Sicht zu bejahen ist. Sie ist ethnische Russin und lebte zeitlebens in B._______. Sie verfügt über eine gute Schulbildung und eine Berufsbildung als (...) und führte seit 2001 einen (...). Sie verfügt damit über die Voraussetzungen, sich in ihrer Heimat zu reintegrieren und sich eine Lebensgrundlage zu schaffen. Zudem leben ihre Mutter, ihr Bruder und wohl auch ihr Ehemann weiterhin in Russland und sie wird mit ihren Söhnen, deren Asylgesuche mit Urteilen D-6516/2013 und D-6518/2013 vom heutigen Tag ebenfalls letztinstanzlich abgewiesen werden, in ihre Heimat zurückkehren können, sodass sie nicht auf sich allein gestellt sein wird.</w:t>
      </w:r>
    </w:p>
    <w:p>
      <w:r>
        <w:rPr>
          <w:b/>
        </w:rPr>
        <w:t>E. 8.5</w:t>
      </w:r>
    </w:p>
    <w:p>
      <w:r>
        <w:t>Schliesslich verfügt die Beschwerdeführerin über einen bis im Juli 2015 gültigen Reisepass,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und vollständig feststellt (Art. 106 Abs. 1 AsylG). Die Beschwerde ist abzuweisen.</w:t>
      </w:r>
    </w:p>
    <w:p>
      <w:r>
        <w:rPr>
          <w:b/>
        </w:rPr>
        <w:t>E. 10</w:t>
      </w:r>
    </w:p>
    <w:p>
      <w:r>
        <w:t>Bei diesem Ausgang des Verfahrens wären die Kosten der Beschwer-deführerin aufzuerlegen (Art. 63 Abs. 1 VwVG). Da ihr mit Zwischenverfügung vom 11. Dezember 2013 die unentgeltliche Rechtspflege gemäss Art. 65 Abs. 1 VwVG gewährt wurde und sich an den Voraussetzungen dazu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