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D-6505/2019 vom 22. März 2021</w:t>
      </w:r>
    </w:p>
    <w:p>
      <w:r>
        <w:t>Bundesverwaltungsgericht, 2021-03-22, FR</w:t>
      </w:r>
    </w:p>
    <w:p>
      <w:r>
        <w:rPr>
          <w:b/>
        </w:rPr>
        <w:t xml:space="preserve">Quelle: </w:t>
      </w:r>
      <w:r>
        <w:t>https://mcp.opencaselaw.ch/entscheid/bvger_D-6505_2019</w:t>
      </w:r>
    </w:p>
    <w:p>
      <w:r>
        <w:t>FR: TAF D-6505/2019 du 22 mars 2021</w:t>
      </w:r>
    </w:p>
    <w:p>
      <w:r>
        <w:t>IT: TAF D-6505/2019 del 22 marzo 2021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31 octobre 2019 est annulée et la cause est renvoyée au SEM pour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la somme totale de 2000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