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D-6504/2009 vom 21. Oktober 2009</w:t>
      </w:r>
    </w:p>
    <w:p>
      <w:r>
        <w:t>Bundesverwaltungsgericht, 2009-10-21, FR</w:t>
      </w:r>
    </w:p>
    <w:p>
      <w:r>
        <w:rPr>
          <w:b/>
        </w:rPr>
        <w:t xml:space="preserve">Quelle: </w:t>
      </w:r>
      <w:r>
        <w:t>https://mcp.opencaselaw.ch/entscheid/bvger_D-6504_2009</w:t>
      </w:r>
    </w:p>
    <w:p>
      <w:r>
        <w:t>FR: TAF D-6504/2009 du 21 octobre 2009</w:t>
      </w:r>
    </w:p>
    <w:p>
      <w:r>
        <w:t>IT: TAF D-6504/2009 del 21 ottobre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D-6504/2009 {T 0/2} Arrêt du 21 octobre 2009 Composition Gérard Scherrer, juge unique, avec l'approbation d'Emilia Antonioni, juge; William Waeber, greffier. Parties A._______, né le [...], République démocratique du Congo, recourant, contre Office fédéral des migrations (ODM), Quellenweg 6, 3003 Berne, autorité inférieure. Objet Asile et renvoi; décision de l'ODM du 8 octobre 2009 / [...]. Vu la demande d'asile déposée par A._______, à l'aéroport de Genève, en date du 19 septembre 2009, la décision du 21 septembre 2009, par laquelle l'ODM lui a provisoirement refusé l'entrée en Suisse et lui a assigné l'aéroport comme lieu de séjour pour une durée maximale de 60 jours, les procès-verbaux des auditions des 28 septembre et 1er octobre 2009, dont il ressort en substance que l'intéressé, marin de profession, a, lors d'un discours du Ministre des transports et voies de communication, le 30 mars 2009, lancé sur celui-ci des bananes en désapprobation des propos tenus, étant à la suite de cet événement recherché, au même titre que quatre collègues de travail, les mêmes procès-verbaux, lesquels révèlent qu'A._______, informé des poursuites à son encontre et craignant d'être considéré comme appartenant au Bundu Dia Congo, dont des membres étaient présents à la manifestation concernée, aurait fui à Kinshasa, d'où il a organisé sa fuite du pays, les documents versés au dossier à l'état de copies, soit deux convocations émanant du [...], datées des 31 mars et 3 avril 2009, une "Déclaration" du [...] de septembre 2009, deux attestations administratives relatives à la perte des cartes d'identité de l'intéressé et de son épouse, une attestation médicale concernant celle-ci, une carte de travail, deux photographies, un faux passeport et un faux permis C, la décision du 8 octobre 2009, par laquelle l'ODM a rejeté la demande d'asile présentée par l'intéressé, au motif que les allégations de celui-ci ne satisfaisaient pas aux exigences des art. 3 et 7 de la loi du 26 juin 1998 sur l'asile (LAsi, RS 142.31), le même prononcé, par lequel l'autorité inférieure a également prononcé le renvoi de Suisse d'A._______ et a ordonné l'exécution de cette mesure en République démocratique du Congo, le recours du 15 octobre 2009, par lequel l'intéressé a contesté cette décision sur les questions de la qualité de réfugié, de l'asile et de l'exécution du renvoi, demandant par ailleurs à être mis au bénéfice de l'assistance judiciaire partielle, les documents joints au recours, à savoir deux récépissés attestant du dépôt d'un courrier auprès d'Express Mail Service à [...], par l'épouse du recourant, en date du 10 octobre 2009, et un article de presse relatif à la pratique de la torture en République démocratique du Congo, la décision incidente du 16 octobre 2009, par laquelle le Tribunal administratif fédéral (ci-après : le Tribunal) a autorisé le recourant à demeurer à l'aéroport de Genève à titre de mesures surperprovisionnelles,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vouloir admettre l'existence de l'événement du 30 mars 2009, bien que celle-ci n'ait en rien été démontrée et que les médias n'en aient apparemment pas fait mention (alors qu'ils se sont fait l'écho, un mois plus tôt, du déplacement de Matthieu Pita, Ministre des transports et voies de communication, au Bas-Congo pour discuter notamment de la réhabilitation des installations portuaires de Matadi), il n'est en l'état pas possible de retenir que l'intéressé serait recherché pour un motif relevant de l'art. 3 LAsi, que l'implication d'A._______ dans l'événement en question, voire sa présence sur les lieux de celui-ci, sont en soi sujettes à caution, dès lors qu'il a été confus sur les circonstances et les raisons de sa participation, qu'en effet, il a dans un premier temps déclaré avoir été "obligé" de participer à la manifestation, dans la mesure où elle se déroulait près de son lieu de travail (cf. pv de l'audition du 28 septembre 2009, p. 8) et a affirmé ensuite y être allé "par hasard", du fait, toujours, que le discours du ministre avait lieu près des bureaux de son entreprise (cf. pv de l'audition du 1er octobre 2009, p. 11), qu'en aucun cas il n'a fait mention d'une participation dans un but de constestation, que tel ne semblait manifestement pas être le cas, que les bananes utilisées comme projectiles auraient d'ailleurs été acquises pendant le discours du ministre, fait pour le moins insolite, que dès lors, si la foule a été contrariée à l'écoute du contenu du discours effectué, sans préméditation, il apparaît peu crédible, étant donné le peu d'importance qu'attachaient, semble-t-il, les marins à celui-ci, qu'une réaction aussi vive se soit produite, le ministre ne faisant somme toute que requérir un délai pour la réhabilitation du port de Matadi, réhabilitation d'ailleurs annoncée par lui dans la presse, un mois plus tôt, comme étant urgente, qu'il convient de relever encore, dans ce cadre, qu'A._______ n'a pas été en mesure de citer le nom du Ministre des transports et voies de communication, pourtant responsable du domaine d'activité dans lequel il évolue, qu'indépendamment de la vraisemblance des faits exposés ci-dessus, les craintes de persécutions invoquées n'apparaissent pas fondées, qu'en effet, l'intéressé a prétendu se trouver sur le lieu du discours au même titre qu'une quarantaine de ses collègues, qui ont agi comme lui, que si les autorités avaient souhaité interpeller les fauteurs de troubles, elles l'auraient fait immédiatement, qu'elles auraient aisément arrêté le recourant dans les heures suivant l'événement et n'auraient pas agi par voie de simple convocation, laquelle n'est en principe pas utilisée dans les cas d'infractions décrites par le Code de procédure pénale congolais comme étant flagrantes, comme en l'espèce, que, ne répondant pas aux convocations de police judiciaire, envoyées d'ailleurs, contrairement aux pratiques établies, sans indication des motifs et des sanctions en cas de refus d'obtempérer, A._______ aurait été formellement l'objet de telles sanctions, prévues également par le Code de procédure pénale, sanctions dont son épouse n'aurait pas manqué de l'informer, qu'il apparaît exclu, ayant participé à l'événement du 30 mars 2009 dans un contexte clairement d'ordre professionnel, que les autorités le considèrent comme soutenant le Bundu Dia Congo, que la "Déclaration" du [...], pourtant délivrée plusieurs mois après les faits, n'atteste en rien que des poursuites sont menées contre l'intéressé, qu'au vu de son contenu, ce document est de surcroît douteux, dans la mesure où l'auteur de celui-ci, même s'il dégage le [...] de toute responsabilité dans l'action contre le ministre, s'autorise dans une déclaration officielle à émettre des critiques à l'encontre de ce même ministre, désavouant ainsi le gouvernement et prenant un risque important d'être l'objet de représailles, que les autres documents produits ne sont pas à même d'établir les faits directement à l'origine de la fuite du pays, qu'il convient pour le surplus de renvoyer aux considérants de la décision attaquée, que le recours ne contient aucun élément susceptible de mettre en cause ce qui précède, que, suivant le sens de l'argumentation qui y est développée, le Tribunal insiste sur le fait que si le recourant, soupçonné d'appartenir au Bundu Dia Congo ou pour d'autres raisons, s'était trouvé dans le collimateur de l'[...], il aurait immédiatement été arrêté, au même titre que l'ensemble de ses collègues, afin de répondre de ses actes, que les originaux des documents produits n'ont par ailleurs toujours pas été fournis, de sorte que l'authenticité de ceux-ci ne peut sans autre être reconnue,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la République démocratique du Congo ne se trouve pas en proie à une guerre, une guerre civile ou à une situation de violence généralisée, qu'en outre, le recourant est jeune, au bénéfice d'une expérience professionnelle et n'a pas allégué avoir de problème de santé particulier,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la demande d'assistance judiciaire parteille doit en effet être rejetée, les conclusions du recours étant, au vu de ce qui précède, d'emblée vouées à l'échec (cf. art. 65 al. 1 PA),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à la mandataire du recourant (par télécopie et par courrier recommandé; annexe : un bulletin de versement) à l'ODM, Service procédure à l'aéroport de Zurich (par télécopie) à l'ODM, Service procédure à l'aéroport de Genève (par télécopie), avec envoi du dossier [...] au SARA Genève (par télécopie)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