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D-6503/2013 vom 10. März 2014</w:t>
      </w:r>
    </w:p>
    <w:p>
      <w:r>
        <w:t>Bundesverwaltungsgericht, 2014-03-10, IT</w:t>
      </w:r>
    </w:p>
    <w:p>
      <w:r>
        <w:rPr>
          <w:b/>
        </w:rPr>
        <w:t xml:space="preserve">Quelle: </w:t>
      </w:r>
      <w:r>
        <w:t>https://mcp.opencaselaw.ch/entscheid/bvger_D-6503_2013</w:t>
      </w:r>
    </w:p>
    <w:p>
      <w:r>
        <w:t>FR: TAF D-6503/2013 du 10 mars 2014</w:t>
      </w:r>
    </w:p>
    <w:p>
      <w:r>
        <w:t>IT: TAF D-6503/2013 del 10 marzo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22 novembre 2013 è revocata.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all'UFM e all'autorità cantonale. Il presidente del collegio: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