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D-6502/2010 vom 16. September 2010</w:t>
      </w:r>
    </w:p>
    <w:p>
      <w:r>
        <w:t>Bundesverwaltungsgericht, 2010-09-16, DE</w:t>
      </w:r>
    </w:p>
    <w:p>
      <w:r>
        <w:rPr>
          <w:b/>
        </w:rPr>
        <w:t xml:space="preserve">Quelle: </w:t>
      </w:r>
      <w:r>
        <w:t>https://mcp.opencaselaw.ch/entscheid/bvger_D-6502_2010</w:t>
      </w:r>
    </w:p>
    <w:p>
      <w:r>
        <w:t>FR: TAF D-6502/2010 du 16 septembre 2010</w:t>
      </w:r>
    </w:p>
    <w:p>
      <w:r>
        <w:t>IT: TAF D-6502/2010 del 16 settembre 2010</w:t>
      </w:r>
    </w:p>
    <w:p>
      <w:pPr>
        <w:pStyle w:val="Heading2"/>
      </w:pPr>
      <w:r>
        <w:t>Regeste</w:t>
      </w:r>
    </w:p>
    <w:p>
      <w:r>
        <w:t>Flughafenverfahren (vorläufige Verweigerung der Einreise in die Schweiz und Zuweisung eines Aufentha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Rechtsvertreterin des Beschwerdeführers (vorab per Telefax; Einschreiben; Beilage: Einzahlungsschein) das BFM, Dienst Flughafenverfahren (per Telefax zu den Akten) die Flughafenpolizei, Grenzpolizeiliche Massnahmen / Asyl (per Telefax)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