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D-6500/2012 vom 3. Januar 2013</w:t>
      </w:r>
    </w:p>
    <w:p>
      <w:r>
        <w:t>Bundesverwaltungsgericht, 2013-01-03, DE</w:t>
      </w:r>
    </w:p>
    <w:p>
      <w:r>
        <w:rPr>
          <w:b/>
        </w:rPr>
        <w:t xml:space="preserve">Quelle: </w:t>
      </w:r>
      <w:r>
        <w:t>https://mcp.opencaselaw.ch/entscheid/bvger_D-6500_2012</w:t>
      </w:r>
    </w:p>
    <w:p>
      <w:r>
        <w:t>FR: TAF D-6500/2012 du 3 janvier 2013</w:t>
      </w:r>
    </w:p>
    <w:p>
      <w:r>
        <w:t>IT: TAF D-6500/2012 del 3 gennaio 2013</w:t>
      </w:r>
    </w:p>
    <w:p>
      <w:pPr>
        <w:pStyle w:val="Heading2"/>
      </w:pPr>
      <w:r>
        <w:t>Regeste</w:t>
      </w:r>
    </w:p>
    <w:p>
      <w:r>
        <w:t>Flughafenverfahren (Asyl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des Bundesgerichtsgesetzes vom 17. Juni 2005 [BGG, SR 173.110]).</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6 AsylG i.V.m. Art. 48 Abs. 1 VwVG).</w:t>
      </w:r>
    </w:p>
    <w:p>
      <w:r>
        <w:rPr>
          <w:b/>
        </w:rPr>
        <w:t>E. 1.3</w:t>
      </w:r>
    </w:p>
    <w:p>
      <w:r>
        <w:t>Parteieingaben vor den Behörden des Bundes sind grundsätzlich in einer schweizerischen Amtssprache abzufassen (Art. 70 Abs. 1 der Bundesverfassung der Schweizerischen Eidgenossenschaft vom 18. April 1999 [BV, SR 101] und Art. 33a Abs. 1 VwVG). Aus prozessökonomischen Gründen wurde vorliegend auf eine Rückweisung der fremdsprachigen Beschwerdebegründung verzichtet und eine amtliche Übersetzung veranlasst, zumal die Rechtsmittelanträge auf der Formularbeschwerde in deutscher Sprache verfasst und somit von vornherein verständlich waren. Der vorliegende Entscheid ergeht indessen in deutscher Sprache (Art. 33a Abs. 2 VwVG i.V.m. Art. 6 AsylG).</w:t>
      </w:r>
    </w:p>
    <w:p>
      <w:r>
        <w:rPr>
          <w:b/>
        </w:rPr>
        <w:t>E. 1.4</w:t>
      </w:r>
    </w:p>
    <w:p>
      <w:r>
        <w:t>Auf die im Übrigen form- und fristgerecht eingereichte Beschwerde ist somit - unter Vorbehalt der nachfolgenden Erwägungen - einzutreten (Art. 108 Abs. 2 AsylG sowie Art. 105 AsylG i.V.m. Art. 37 VGG und Art. 52 VwVG).</w:t>
      </w:r>
    </w:p>
    <w:p>
      <w:r>
        <w:rPr>
          <w:b/>
        </w:rPr>
        <w:t>E. 2</w:t>
      </w:r>
    </w:p>
    <w:p>
      <w:r>
        <w:t>Asylsuchende dürfen den Abschluss des Verfahrens in der Schweiz abwarten (Art. 42 AsylG). Vorliegend wurde der Beschwerde die aufschiebende Wirkung nicht entzogen, weshalb auf die Anträge in der Beschwerdeschrift betreffend Wiederherstellung der aufschiebenden Wirkung und Untersagung der Kontaktaufnahme und Datenweitergabe an das Heimat- oder Herkunftsland im Hinblick auf die Vollzugsorganisation nicht einzutreten ist.</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5.1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Entscheidungen und Mitteilungen der [vormaligen] Schweizerischen Asylrekurskommission [EMARK] 2004 Nr. 1 E. 5 S. 4 ff.).</w:t>
      </w:r>
    </w:p>
    <w:p>
      <w:r>
        <w:rPr>
          <w:b/>
        </w:rPr>
        <w:t>E. 6</w:t>
      </w:r>
    </w:p>
    <w:p>
      <w:r>
        <w:t>Das BFM hat die geltend machten Ausreisegründe des Beschwerdeführers als den Anforderungen an die Glaubhaftigkeit gemäss Art. 7 AsylG und denjenigen an die Flüchtlingseigenschaft gemäss Art. 3 AsylG nicht genügend erachtet. Dieser Einschätzung ist im Ergebnis beizupflichten. Zur Vermeidung von Wiederholungen kann auf die nicht zu beanstandenden Ausführungen in der angefochtenen Verfügung verwiesen werden. Die Rechtsmitteleingabe erschöpft sich im Wesentlichen in einer Wiederholung der bisherigen Vorbringen. Ihr sind keine stichhaltigen Entgegnungen zu entnehmen, die eine Änderung in der Frage der Flüchtlingseigenschaft und des Asyls (und der Durchführbarkeit des Wegweisungsvollzugs) zu bewirken vermöchten.</w:t>
      </w:r>
    </w:p>
    <w:p>
      <w:r>
        <w:rPr>
          <w:b/>
        </w:rPr>
        <w:t>E. 6.1</w:t>
      </w:r>
    </w:p>
    <w:p>
      <w:r>
        <w:t>Das BFM hat in zutreffender Weise festgestellt, dass der Beschwerdeführer mit dem Verweis auf die allgemein schlechte Menschenrechtslage im Iran keine auf seine Person gerichtete, asylrechtlich relevante Verfolgung im Sinne von Art. 3 AsylG zu begründen vermag.</w:t>
      </w:r>
    </w:p>
    <w:p>
      <w:r>
        <w:rPr>
          <w:b/>
        </w:rPr>
        <w:t>E. 6.2</w:t>
      </w:r>
    </w:p>
    <w:p>
      <w:r>
        <w:t>Hinsichtlich der vom Beschwerdeführer geltend gemachten Absicht der Konversion zum Christentum sind die vom BFM geäusserten Zweifel an der Glaubhaftigkeit der diesbezüglichen Vorbringen berechtigt. Mit der blossen Wiederholung der bisherigen Vorbringen in der Rechtsmitteleingabe vermag der Beschwerdeführer die genannten Zweifel nicht auszuräumen. Sein Aussageverhalten muss als oberflächlich und substanzlos bezeichnet werden. Seinen Schilderungen fehlt es an der erforderlichen Begründungsdichte und Realitätsnähe, und es entsteht nicht der Eindruck von tatsächlich Erlebtem. Auch auf Rückfragen - der Befrager musste immer wieder nachhaken - war der Beschwerdeführer nicht in der Lage, Substanzielles zu seiner Motivation für einen Religionswechsel vorzubringen. Im Übrigen hielt das Bundesverwaltungsgericht in seiner - nach wie vor geltenden - Einschätzung aus dem Jahr 2009 in BVGE 2009/28 fest, dass der Übertritt vom muslimischen Glauben zum Christentum allein grundsätzlich zu keiner (individuellen) staatlichen Verfolgung im Iran führe, sofern der Konvertit den absoluten Machtanspruch der Muslime respektiere und nicht missionierend tätig werde. Eine Verfolgung durch den iranischen Staat komme erst dann zum Tragen, wenn der Glaubenswechsel aufgrund einer missionierenden Tätigkeit bekannt werde und zugleich Aktivitäten des Konvertiten vorliegen, die vom Regime als Angriff auf den Staat angesehen werden (vgl. BVGE 2009/28 E. 7.3.4. S. 360 f.). Beim Beschwerdeführer, der im Iran niemanden über den geplanten Glaubenswechsel informiert habe (vgl. A11 S. 4), bisher lediglich drei Mal in F._______ eine evangelische Gemeinde besucht habe und noch nicht getauft worden sei (vgl. A12 S. 3), kann von einer aktiven, fast missionierende Züge annehmenden Glaubensausübung, die ihn in besonderem Mass exponieren würde, nicht die Rede sein. Selbst bei angenommener Glaubhaftigkeit seiner Vorbringen bestehen damit keine konkreten Anhaltspunkte, dass er aufgrund seiner religiösen Gesinnung im Falle einer Rückkehr in den Iran mit Verfolgungsmassnahmen gemäss Art. 3 AsylG zu rechnen hätte.</w:t>
      </w:r>
    </w:p>
    <w:p>
      <w:r>
        <w:rPr>
          <w:b/>
        </w:rPr>
        <w:t>E. 6.3</w:t>
      </w:r>
    </w:p>
    <w:p>
      <w:r>
        <w:t>Schliesslich ist in Bezug auf die vom Beschwerdeführer in der Rechtsmitteleingabe geäusserte Furcht vor Verfolgung aufgrund der Asylgesuchseinreichung im Ausland auf die geltende Praxis des Bundesverwaltungsgerichts hinzuweisen, wonach allein aufgrund der Ausreise oder des Asylgesuchs im Ausland keine flüchtlingsrechtlich relevante Verfolgung im Iran befürchtet werden muss (vgl. BVGE 2009/28 E. 7.4.4 S. 367).</w:t>
      </w:r>
    </w:p>
    <w:p>
      <w:r>
        <w:rPr>
          <w:b/>
        </w:rPr>
        <w:t>E. 6.4</w:t>
      </w:r>
    </w:p>
    <w:p>
      <w:r>
        <w:t>Dem Beschwerdeführer ist es damit nicht gelungen ist, nachzuweisen oder zumindest glaubhaft zu machen, dass er im Heimatland ernsthafte Nachteile erlitten hat oder solche bei der Ausreise zu befürchten hatte beziehungsweise im Fall der Rückkehr in den Iran befürchten müsste. Er erfüllt damit die Flüchtlingseigenschaft gemäss Art. 3 AsylG nicht. Das Bundesamt hat das Asylgesuch zu Recht abgelehnt.</w:t>
      </w:r>
    </w:p>
    <w:p>
      <w:r>
        <w:rPr>
          <w:b/>
        </w:rPr>
        <w:t>E. 7</w:t>
      </w:r>
    </w:p>
    <w:p>
      <w:r>
        <w:t>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daher zu Recht angeordnet (vgl. BVGE 2009/50 E. 9 S. 733, BVGE 2008/34 E. 9.2 S. 510).</w:t>
      </w:r>
    </w:p>
    <w:p>
      <w:r>
        <w:rPr>
          <w:b/>
        </w:rPr>
        <w:t>E. 8</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Vorliegend ist der Vollzug der Wegweisung in Beachtung dieser massgeblichen völker- und landesrechtlichen Bestimmungen zulässig, da es dem Beschwerdeführer nicht gelungen ist, eine asylrechtlich erhebliche Gefährdung nachzuweisen oder glaubhaft zu machen, weshalb das in Art. 5 AsylG verankerte Prinzip des flüchtlingsrechtlichen Non-Refoulement keine Anwendung findet.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die im Heimat- oder Herkunftsstaat droht, sind keine ersichtlich.</w:t>
      </w:r>
    </w:p>
    <w:p>
      <w:r>
        <w:rPr>
          <w:b/>
        </w:rPr>
        <w:t>E. 8.2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 Vorliegend lassen weder die allgemeine Lage im Iran, die nicht von genereller Gewalt oder von kriegerischen oder bürgerkriegsähnlichen Verhältnissen geprägt ist, noch individuelle Gründe auf eine konkrete Gefährdung des Beschwerdeführers im Falle einer Rückkehr schliessen. Der Beschwerdeführer ist - soweit aktenkundig - gesund und verfügt mit (Aufzählung Verwandte) im Heimatland über ein breites verwandtschaftliches und soziales Beziehungsnetz sowie langjährige Berufserfahrung als (...) (vgl. A11 S. 4-8). Es ist damit nicht davon auszugehen, er würde bei einer Rückkehr in eine seine Existenz vernichtende Situation geraten, die als konkrete Gefährdung im Sinne der zu beachtenden Bestimmungen zu werden wäre (Art. 83 Abs. 4 AuG). Der Vollzug der Wegweisung erweist sich daher als zumutbar.</w:t>
      </w:r>
    </w:p>
    <w:p>
      <w:r>
        <w:rPr>
          <w:b/>
        </w:rPr>
        <w:t>E. 8.3</w:t>
      </w:r>
    </w:p>
    <w:p>
      <w:r>
        <w:t>Der Vollzug der Wegweisung des Beschwerdeführers in den Heimatstaat ist schliesslich auch als möglich zu bezeichnen, da keine Vollzugshindernisse bestehen (Art. 83 Abs. 2 AuG), und es ihm obliegt, bei der allenfalls notwendigen Beschaffung gültiger Reisepapiere mitzuwirken (vgl. Art. 8 Abs. 4 AsylG und dazu auch BVGE 2008/34 E. 12 S. 513 - 515).</w:t>
      </w:r>
    </w:p>
    <w:p>
      <w:r>
        <w:rPr>
          <w:b/>
        </w:rPr>
        <w:t>E. 8.4</w:t>
      </w:r>
    </w:p>
    <w:p>
      <w:r>
        <w:t>Der durch die Vorinstanz verfügte Wegweisungsvollzug ist damit zu bestätigen und eine Anordnung der vorläufigen Aufnahme des Beschwerdeführers fällt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somit abzuweisen, soweit auf diese einzutreten ist.</w:t>
      </w:r>
    </w:p>
    <w:p>
      <w:r>
        <w:rPr>
          <w:b/>
        </w:rPr>
        <w:t>E. 10</w:t>
      </w:r>
    </w:p>
    <w:p>
      <w:r>
        <w:t>Das Gesuch um Verzicht auf die Erhebung eines Kostenvorschusses ist mit vorliegendem Urteil ohne vorgängige Instruktion gegenstandslos geworden.</w:t>
      </w:r>
    </w:p>
    <w:p>
      <w:r>
        <w:rPr>
          <w:b/>
        </w:rPr>
        <w:t>E. 11.1</w:t>
      </w:r>
    </w:p>
    <w:p>
      <w:r>
        <w:t>Aufgrund der vorstehenden Erwägungen ist die Beschwerde als aussichtslos zu qualifizieren, weshalb das Gesuch um Gewährung der unentgeltlichen Rechtspflege im Sinne von Art. 65 Abs. 1 und 2 VwVG ungeachtet der allfälligen, indes nicht belegten Bedürftigkeit des Beschwerdeführers abzuweisen ist.</w:t>
      </w:r>
    </w:p>
    <w:p>
      <w:r>
        <w:rPr>
          <w:b/>
        </w:rPr>
        <w:t>E. 11.2</w:t>
      </w:r>
    </w:p>
    <w:p>
      <w:r>
        <w:t>Bei diesem Ausgang des Verfahrens sind dessen Kosten von Fr. 600.- (Art. 1-3 des Reglements vom 21. Februar 2008 über die Kosten und Entschädigungen vor dem Bundesverwaltungsgericht [VGKE, SR 173.320.2]) dem Beschwerdeführer aufzuerlegen (Art. 63 Abs. 1 und 5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