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D-64/2012 vom 11. Januar 2012</w:t>
      </w:r>
    </w:p>
    <w:p>
      <w:r>
        <w:t>Bundesverwaltungsgericht, 2012-01-11, FR</w:t>
      </w:r>
    </w:p>
    <w:p>
      <w:r>
        <w:rPr>
          <w:b/>
        </w:rPr>
        <w:t xml:space="preserve">Quelle: </w:t>
      </w:r>
      <w:r>
        <w:t>https://mcp.opencaselaw.ch/entscheid/bvger_D-64_2012</w:t>
      </w:r>
    </w:p>
    <w:p>
      <w:r>
        <w:t>FR: TAF D-64/2012 du 11 janvier 2012</w:t>
      </w:r>
    </w:p>
    <w:p>
      <w:r>
        <w:t>IT: TAF D-64/2012 del 11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D-64/2012 Arrêt du 11 janvier 2012 Composition Claudia Cotting-Schalch (juge unique), avec l'approbation de Yanick Felley, juge; Joanna Allimann, greffière. Parties A._______, né le [...], Ethiopie, recourant, contre Office fédéral des migrations (ODM), Quellenweg 6, 3003 Berne, autorité inférieure. Objet Asile (non-entrée en matière) et renvoi (Dublin); décision de l'ODM du 22 décembre 2011 / N [...]. Vu la demande d'asile déposée en Suisse par A._______ en date du 20 septembre 2011, la décision du 22 décembre 2011 (notifiée le 24 décembre suivant), par laquelle l'ODM, se fondant sur l'art. 34 al. 2 let. d de la loi du 26 juin 1998 sur l'asile (LAsi, RS 142.31), n'est pas entré en matière sur cette demande d'asile, a prononcé le transfert de l'intéressé vers la Suède et a ordonné l'exécution de cette mesure, constatant l'absence d'effet suspensif à un éventuel recours contre dite décision, le recours interjeté le 4 janvier 2012 contre cette décision, la demande de dispense de l'avance de frais dont il est assorti, la réception du dossier de première instance par le Tribunal, le 6 janvier 2012, l'accusé de réception du 10 janvier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point a du règlement Dublin II, l'Etat membre responsable de l'examen d'une demande d'asile en vertu dudit règlement est tenu de prendre en charge, dans les conditions prévues aux art. 17 à 19, le demandeur d'asile qui a introduit une demande dans un autre Etat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cf. également l'art. 29a al. 3 OA 1), qu'en l'occurrence, sur la base des déclarations de A._______, l'ODM a constaté que celui-ci avait voyagé en étant muni d'un visa Schengen délivré par les autorités suédoises, valable du 1er août 2010 au 1er septembre 2011, qu'en date du 15 novembre 2011, dit office a dès lors soumis aux autorités suédoises compétentes une requête aux fins de prise en charge, fondée sur l'art. 9 par. 3 du règlement Dublin II, que le 21 décembre suivant, lesdites autorités ont expressément accepté de prendre en charge le requérant, sur la base de l'art. 9 par. 4 dudit règlement, que la Suède a ainsi reconnu sa compétence pour traiter la demande d'asile de l'intéressé, que, pour sa part, celui-ci l'a contestée, faisant valoir qu'il avait séjourné en Suède jusqu'au 14 juin 2011 mais qu'il était ensuite retourné en Ethiopie et qu'il y était resté durant plus de trois mois avant de revenir en Europe, le 18 septembre 2011, qu'il a également invoqué une violation de son droit d'être entendu, l'ODM n'ayant pas mentionné ce retour en Ethiopie dans sa décision, que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JICRA 2006 n° 4 consid. 5 p. 44 ss, JICRA 1995 n° 12 consid. 12c p. 114 ss), qu'en l'occurrence, dans sa requête aux fins de prise en charge du 15 novembre 2011, l'ODM, en plus de mentionner que le visa Schengen avec lequel l'intéressé s'était rendu en Suède était valable du 1er août 2010 au 1er septembre 2011, a informé les autorités suédoises du fait que celui-ci avait déclaré avoir quitté l'Ethiopie le 18 septembre 2011 et qu'il était arrivé en Suisse le 20 septembre suivant, que les autorités suédoises ont donc accepté de prendre en charge le requérant en toute connaissance de cause, qu'elles sont le mieux à même de savoir quand celui-ci a quitté le territoire suédois, que l'allégation du recourant selon laquelle il serait rentré en Ethiopie avant de venir en Suisse est une simple affirmation qui n'est nullement étayée par un élément concret, que, dès lors que la Suède a reconnu sa compétence pour traiter la demande d'asile de l'intéressé, l'ODM pouvait, dans sa décision, se contenter de le constater sur la base du règlement Dublin II, sans revenir sur des déclarations de l'intéressé, lesquelles n'étaient de toute façon pas déterminantes pour mettre en doute ladite compétence, que la décision du 22 décembre 2011 contient les éléments de fait et de droit essentiels permettant de comprendre les raisons pour lesquelles l'autorité inférieure n'est pas entrée en matière sur la demande d'asile de A._______, que celui-ci a d'ailleurs pu l'attaquer en connaissance de cause, l'argumentation de son recours démontrant qu'il l'a comprise, qu'il n'y a dès lors pas lieu d'admettre une violation de l'obligation de motiver, que, partant, le grief relatif à la violation du droit d'être entendu doit être écarté, que la compétence de la Suède est donnée, le recourant n'ayant fourni aucun moyen de preuve susceptible de démontrer qu'il serait effectivement retourné en Ethiopie du 14 juin au 18 septembre 2011, que par ailleurs, il n'y a pas lieu d'appliquer la clause de souveraineté prévue par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la Suède,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son arrêt du 21 janvier 2011 en la cause M.S.S. c. Belgique et Grèce, la Cour eur. DH a jugé que le transfert par la Belgique vers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dans le cas particulier, le recourant n'a fourni aucun élément concret selon lequel la Suède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que, dans ces conditions, vu qu'il n'a pas renversé la présomption de sécurité attachée au respect par la Suède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Suède, l'intéressé devait effectivement être contraint par les circonstances à mener une existence non conforme à la dignité humaine, il lui appartiendra de faire valoir ses droits directement auprès des autorités suédoises,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la Suède s'avère conforme aux engagements de la Suisse relevant du droit international, qu'il n'existe par ailleurs pas de "raisons humanitaires" au sens de l'art. 29a al. 3 OA1, susceptibles d'empêcher ce transfert (cf. dans ce sens ATAF 2010/45 consid. 8), que la Suède demeure dès lors l'Etat responsable de l'examen de la demande d'asile du recourant au sens du règlement Dublin II et est tenue en vertu de l'art. 16 par. 1 point a du règlement Dublin II de le prendre en charge, dans les conditions prévues à l'art. 19 dudit règlement, que, dans ces conditions, c'est à bon droit que l'ODM n'est pas entré en matière sur sa demande d'asile, en application de l'art. 34 al. 2 let. d LAsi, et qu'il a prononcé son transfert de Suisse vers la Suède,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22 décembre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