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D-6497/2015 vom 22. Oktober 2015</w:t>
      </w:r>
    </w:p>
    <w:p>
      <w:r>
        <w:t>Bundesverwaltungsgericht, 2015-10-22, FR</w:t>
      </w:r>
    </w:p>
    <w:p>
      <w:r>
        <w:rPr>
          <w:b/>
        </w:rPr>
        <w:t xml:space="preserve">Quelle: </w:t>
      </w:r>
      <w:r>
        <w:t>https://mcp.opencaselaw.ch/entscheid/bvger_D-6497_2015</w:t>
      </w:r>
    </w:p>
    <w:p>
      <w:r>
        <w:t>FR: TAF D-6497/2015 du 22 octobre 2015</w:t>
      </w:r>
    </w:p>
    <w:p>
      <w:r>
        <w:t>IT: TAF D-6497/2015 del 22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est sans objet.</w:t>
      </w:r>
    </w:p>
    <w:p>
      <w:r>
        <w:rPr>
          <w:b/>
        </w:rPr>
        <w:t>E. 3</w:t>
      </w:r>
    </w:p>
    <w:p>
      <w:r>
        <w:t>La demande d'exemption d'une avance de frais est sans objet.</w:t>
      </w:r>
    </w:p>
    <w:p>
      <w:r>
        <w:rPr>
          <w:b/>
        </w:rPr>
        <w:t>E. 4</w:t>
      </w:r>
    </w:p>
    <w:p>
      <w:r>
        <w:t>Les demandes d'assistance judiciaire partielle et totale sont rejetées.</w:t>
      </w:r>
    </w:p>
    <w:p>
      <w:r>
        <w:rPr>
          <w:b/>
        </w:rPr>
        <w:t>E. 5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6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