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D-6491/2024 vom 4. September 2024</w:t>
      </w:r>
    </w:p>
    <w:p>
      <w:r>
        <w:t>Bundesverwaltungsgericht, 2024-09-04, DE</w:t>
      </w:r>
    </w:p>
    <w:p>
      <w:r>
        <w:rPr>
          <w:b/>
        </w:rPr>
        <w:t xml:space="preserve">Quelle: </w:t>
      </w:r>
      <w:r>
        <w:t>https://mcp.opencaselaw.ch/entscheid/bvger_D-6491_2024_d20240904</w:t>
      </w:r>
    </w:p>
    <w:p>
      <w:r>
        <w:t>FR: TAF D-6491/2024 du 4 septembre 2024</w:t>
      </w:r>
    </w:p>
    <w:p>
      <w:r>
        <w:t>IT: TAF D-6491/2024 del 4 settembre 2024</w:t>
      </w:r>
    </w:p>
    <w:p>
      <w:pPr>
        <w:pStyle w:val="Heading2"/>
      </w:pPr>
      <w:r>
        <w:t>Regeste</w:t>
      </w:r>
    </w:p>
    <w:p>
      <w:r>
        <w:t>Asyl und Wegweisung | Asyl und Wegweisung; Verfügung des SEM vom 4. September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D-6491/2024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