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D-648/2010 vom 8. Februar 2010</w:t>
      </w:r>
    </w:p>
    <w:p>
      <w:r>
        <w:t>Bundesverwaltungsgericht, 2010-02-08, DE</w:t>
      </w:r>
    </w:p>
    <w:p>
      <w:r>
        <w:rPr>
          <w:b/>
        </w:rPr>
        <w:t xml:space="preserve">Quelle: </w:t>
      </w:r>
      <w:r>
        <w:t>https://mcp.opencaselaw.ch/entscheid/bvger_D-648_2010</w:t>
      </w:r>
    </w:p>
    <w:p>
      <w:r>
        <w:t>FR: TAF D-648/2010 du 8 février 2010</w:t>
      </w:r>
    </w:p>
    <w:p>
      <w:r>
        <w:t>IT: TAF D-648/2010 del 8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D-648/2010/wif {T 0/2} Urteil vom 8. Februar 2010 Besetzung Einzelrichterin Nina Spälti Giannakitsas, mit Zustimmung von Richterin Christa Luterbacher; Gerichtsschreiberin Sara Steiner. Parteien A._______, geboren (...), Nigeria, Beschwerdeführer, gegen Bundesamt für Migration (BFM), Quellenweg 6, 3003 Bern, Vorinstanz. Gegenstand Nichteintreten auf Asyl und Wegweisung; Verfügung des BFM vom 22. Januar 2010 / N (...). Das Bundesverwaltungsgericht stellt fest, dass der Beschwerdeführer eigenen Angaben zufolge Nigeria am 30. September 2009 verliess und über Benin, Togo, Niger, Libyen und Italien am 23. November 2009 in die Schweiz gelangte, wo er glei-chentags um Asyl ersuchte, dass er anlässlich der Kurzbefragung im Empfangs- und Verfahrenszentrum (EVZ) Z._______ vom 30. November 2009 und der direkten Anhörung vom 7. Januar 2010 zur Begründung des Asylgesuchs im Wesentlichen geltend machte, er habe im August 2009 das Angebot eines ehemaligen Studienkollegen namens B._______, mit dem er während der Studienzeit an der Universität Enugu Mitglied des Kultes "Black Barret" gewesen sei, abgelehnt, sich im Auftrag von C._______ gegen Bezahlung an der Entführung des Ministers für Bildung, Dr. Sam Egwu, zu beteiligen, dass er am 8. September 2009 gehört habe, dass B._______, C._______ und eine weitere Person verhaftet worden seien und B._______ ihm am 15. September 2009 am Telefon Verrat vorgeworfen und ihn bedroht habe, dass er am 20. September 2009 seine Mutter, welche bei ihm in Onit-sha zu Besuch gewesen sei, erstochen in seiner Wohnung aufgefun-den habe und die Polizei von einem Raubüberfall ausgegangen sei, obwohl nichts gestohlen worden sei und er den Verdacht geäussert habe, B._______ könnte dafür verantwortlich sein, dass nach der Beerdigung seiner Mutter am 23. September 2009 in Y._______ eine Gruppe von jungen Leuten zu deren Haus gekommen sei, in die Luft geschossen und nach ihm gefragt hätten, dass er daraufhin nach Lagos geflüchtet sei, wo ihm ein Geschäftsnachbar aus Onitsha telefonisch mitgeteilt habe, eine Gruppe von jun-gen Leuten hätte nach ihm gefragt, woraufhin er das Land verlassen habe, dass er zum Beweis seiner Vorbringen Fotografien vom Begräbnis sei-ner Mutter einreichte, dass er keine Identitätspapiere zu den Akten gab und auf diesbezügliche Fragen des BFM angab, er habe nie einen Pass oder eine Identitätskarte gehabt beziehungsweise er habe seine Identitätskarte bei sich zu Hause zurückgelassen und habe jemanden beauftragt, sie ihm zu schicken, oder er werde eine neue beantragen, dass für die weiteren Einzelheiten der Aussagen des Beschwerdefüh-rers auf die Protokolle der Befragung vom 30. November 2009 und der Anhörung vom 7. Januar 2010 verwiesen wird, dass das BFM mit Verfügung vom 22. Januar 2010 - eröffnet am 26. Januar 2010 - in Anwendung von Art. 32 Abs. 2 lit. a des Asylge-setzes vom 26. Juni 1998 (AsylG, SR 142.31) auf das Asylgesuch nicht eintrat und die Wegweisung aus der Schweiz sowie den Vollzug anordnete, dass das BFM zur Begründung im Wesentlichen anführte, der Be-schwerdeführer habe innerhalb der eingeräumten Frist von 48 Stunden keine Reise- oder Identitätspapiere abgegeben, dass er einmal angegeben habe, er habe weder eine Identitätskarte noch einen Reisepass, während er an der Anhörung ausgesagt habe, er habe seine Identitätskarte zu Hause gelassen, sodass die entspre-chenden Aussagen aufgrund dieser Unstimmigkeit unglaubhaft seien, dass er ferner ausgesagt habe, er habe bereits eine Person beauftragt, ihm die Identitätskarte zu schicken, bis dato jedoch bezeichnen-derweise keine Dokumente eingetroffen seien, dass ihm weiter nicht geglaubt werden könne, dass er ohne jegliche Reisepapiere und ohne je kontrolliert worden zu sein, nach Europa habe gelangen können, und seine diesbezüglichen Antworten stereotypen Vorbringen der Asylsuchenden entsprächen, welche nicht bereit seien, ihre Identität mit Ausweispapieren zu belegen, dass somit keine entschuldbaren Gründe für die Papierlosigkeit vorlägen, dass das BFM weiter festhielt, der Beschwerdeführer erfülle die Flüchtlingseigenschaft gemäss Art. 3 und 7 AsylG nicht, wobei zusätzliche Abklärungen zur Feststellung der Flüchtlingseigenschaft oder eines Wegweisungsvollzugshindernisses aufgrund der Aktenlage nicht nötig seien, dass es bezüglich der Flüchtlingseigenschaft erwog, die Aussagen des Beschwerdeführers zum Alter und Studienort von B._______, zum Datum der Verhaftung der Entführer sowie zur Anzahl der verhafteten Personen seien tatsachenwidrig, weshalb angenommen werde, dass der Beschwerdeführer den Entführungsplan und die Verhaftung der Entführer, samt ihren tatsächlichen Namen - darüber hätten die nige-rianischen Medien ausführlich berichtet - in seine Geschichte inte-griert und dem BFM somit einen fiktiven Sachverhalt präsentiert habe, dass es unwahrscheinlich erscheine, dass die Mörder der Mutter des Beschwerdeführers, hätten sie tatsächlich ihn töten wolle, ihn nicht selbst hätten aufspüren können, obschon ihnen seine Adresse be-kannt gewesen sei und er zu dieser Zeit gar keinen Anlass gehabt ha-be, sich zu verstecken, dass desgleichen nicht geglaubt werden könne, die Unbekannten, die in Y._______ das Haus seiner Mutter beschossen hätten, wären nicht im-stande gewesen, festzustellen, dass er in derselben Zeit dem Be-gräbnis seiner Mutter beigewohnt habe, dass die Fotografien vom Begräbnis seiner Mutter als Beweismittel un-tauglich seien, da sie weder Schlüsse auf die Todesursache und das Todesdatum erlaubten noch belegten, dass es sich dabei tatsächlich um seine Mutter handle, dass im Weiteren der Wegweisungsvollzug aufgrund der Aktenlage als zulässig, zumutbar und möglich erscheine, dass dem Bundesverwaltungsgericht am 3. Februar 2010 vom BFM eine bei diesem am 1. Februar 2010 eingegangene Beschwerde vom 29. Januar 2010 (Poststempel) gegen diesen Entscheid übermittelt wurde, in der der Beschwerdeführer sinngemäss die Aufhebung der angefochtenen Verfügung und die Asylgewährung beantragte, dass er dabei zur Begründung im Wesentlichen geltend machte, er ha-be jemanden beauftragt, ihm seine Dokumente zu schicken, er brau-che aber mehr Zeit, da seine alten Dokumente verloren gegangen sei-en und er neue beantragen müsse, dass die vorinstanzlichen Akten am 4. Februar 2010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die Beschwerde in englisch und somit nicht in einer Amtssprache des Bundes (vgl. Art. 70 Abs. 1 der Bundesverfassung der Schweizeri-schen Eidgenossenschaft vom 18. April 1999 [BV, SR 101]) verfasst ist, weshalb sie grundsätzlich zur Übersetzung zurückzuweisen wäre, dass indessen angesichts der gesetzlich vorgesehenen kurzen Behandlungsfrist (Art. 109 Abs. 2 AsylG) sowie des Umstandes, dass die Eingabe ohne Einschränkungen oder erheblichen Mehraufwand verständlich ist, auf die Einforderung einer Übersetzung zu verzichten und auf die im Übrigen form- und fristgerecht eingereichte Beschwerde - vorbehältlich nachfolgender Erwägungen -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AsylG - auf welchen sich die angefochtene Verfügung stützt - das offenkundige Nichtbestehen der Flüchtlingseigenschaft im Sinne von Art. 3 AsylG und das offenkundige Fehlen von Wegweisungsvollzugshindernissen zu beurteilen sind,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unbestrittenermassen keine Identitätsdo-kumente einreichte, dass das BFM zu Recht und mit überzeugender Begründung zum Schluss gekommen ist, es lägen dafür keine entschuldbaren Gründe vor, sodass zur Vermeidung von Wiederholungen darauf verwiesen werden kann, dass die Ausführungen in der Beschwerde an dieser Beurteilung nichts zu ändern vermögen, zumal sich der Beschwerdeführer lediglich mehr Zeit zur Beschaffung von Dokumenten erbittet, dass insgesamt der Eindruck entsteht, der Beschwerdeführer enthalte den Behörden seine für die Reise benutzten Dokumente vor, weshalb dem Antrag auf Gewährung einer Frist zur Beschaffung von Dokumen-ten nicht stattzugeben ist, zumal der Beschwerdeführer schon an der Kurzbefragung vom 30. November 2009 angab, er werde sich die Do-kumente schicken lassen, ohne dass er seither konkrete Resultate vor-weisen konnte, dass das BFM im Weiteren zu Recht davon ausging, der Beschwerdeführer erfülle die Flüchtlingseigenschaft offensichtlich nicht, da seine Vorbringen nicht glaubhaft seien, dass es zwar ausführte, der Beschwerdeführer habe sich im Zeitpunkt, als Unbekannte auf das Haus seiner Mutter geschossen hätten, bei deren Begräbnis befunden, der Beschwerdeführer jedoch ausgesagt hatte, er sei in diesem Moment bei einem Freund zu Hause gewesen, dass dies aber nichts an der eigentlichen Feststellung des BFM zu än-dern vermag, die Unbekannten wären imstande gewesen, seinen Auf-enthaltsort ausfindig zu machen, dass im Weiteren zur Vermeidung von Wiederholungen auf die überzeugende Begründung des BFM verwiesen werden kann, dass dem in der Beschwerde denn auch nichts entgegengesetzt wur-de, dass selbst wenn man davon ausginge, der vom Beschwerdeführer vorgebrachte Sachverhalt habe sich tatsächlich zugetragen, seine Vor-bringen nicht asylrelevant wären, da die nigerianischen Behörden nach dem Mord an seiner Mutter seine Anzeige aufnahmen und eine Untersuchung einleiteten und er in den Tagen danach zu Hause sicher gewesen sei, weil die Polizei aufgrund des Mordes wachsam gewesen sei (A11, S. 8), dass der Beschwerdeführer im Resultat keinerlei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des Bundesge-setzes vom 16. Dezember 2005 über die Ausländerinnen und Auslän-der [AuG, SR 142.20]),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(vgl. ebenso Art. 33 Abs. 1 des Abkommens vom 28. Juli 1951 über die Rechtsstellung der Flüchtlinge [FK, SR 0.142.30])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(vgl. Art. 83 Abs. 3 AuG), dass im Falle einer Rückkehr weder die allgemeine Lage in Nigeria noch individuelle Gründe auf eine konkrete Gefährdung des jungen und aktenkundig gesunden Beschwerdeführers schliessen lassen, wel-cher in Nigeria über eine langjährige Schulbildung, ein angefangenes Universitätsstudium und Berufserfahrung als Kleiderverkäufer sowie - trotz des allfälligen Todes seiner Mutter - über ein tragfähiges Bezie-hungsnetz - Vater, Onkel und Tante - verfügt, weshalb der Vollzug der Wegweisung auch zumutbar ist (Art. 83 Abs. 4 AuG),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X._______ (in Kopie)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