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D-6489/2011 vom 6. Dezember 2011</w:t>
      </w:r>
    </w:p>
    <w:p>
      <w:r>
        <w:t>Bundesverwaltungsgericht, 2011-12-06, FR</w:t>
      </w:r>
    </w:p>
    <w:p>
      <w:r>
        <w:rPr>
          <w:b/>
        </w:rPr>
        <w:t xml:space="preserve">Quelle: </w:t>
      </w:r>
      <w:r>
        <w:t>https://mcp.opencaselaw.ch/entscheid/bvger_D-6489_2011</w:t>
      </w:r>
    </w:p>
    <w:p>
      <w:r>
        <w:t>FR: TAF D-6489/2011 du 6 décembre 2011</w:t>
      </w:r>
    </w:p>
    <w:p>
      <w:r>
        <w:t>IT: TAF D-6489/2011 del 6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D-6489/2011 Arrêt du 6 décembre 2011 Composition Gérard Scherrer, juge unique, avec l'approbation de Gérald Bovier, juge; William Waeber, greffier. Parties A._______, né le [...], Syrie, recourant, contre Office fédéral des migrations (ODM), Quellenweg 6, 3003 Berne, autorité inférieure . Objet Asile (non-entrée en matière) et renvoi ; décision de l'ODM du 25 novembre 2011 / [...]. Vu la demande d'asile déposée en Suisse par A._______, en date du 12 septembre 2011, la décision du 25 novembre 2011,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30 novembre 2011, contre cette décision, dans lequel l'intéressé a conclu à son annulation, la Suisse étant selon lui compétente pour traiter sa demande d'asile, et à la dispense du paiement de l'avance des frais de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que l'intéressé provenait de l'Italie, où il avait déposé une demande d'asile, le 16 mai 2011, que la procédure en vue d'un transfert dans ce pays a été menée en Suisse en conformité avec la règlementation en vigueur, que l'autorité de première instance a fait application, dans sa décision, de l'art. 16 par. 1 pt d du règlement Dublin II, lequel dispose que l'Etat membre responsable de l'examen d'une demande d'asile est tenu de reprendre en charge, dans les conditions prévues à l'art. 20 du même règlement, le demandeur d'asile qui a retiré sa demande en cours d'examen et qui a formulé une demande d'asile dans un autre Etat membre, que l'Italie est ainsi compétente pour le traitement de la demande d'asile de l'intéressé, que ce point n'est en soi pas contesté, qu'en revanche, le recourant s'oppose à son transfert vers l'Italie, affirmant qu'il devrait y vivre "dans une situation de pénibilité extrême", indiquant que les autorités italiennes lui ont demandé de quitter leur territoire et faisant valoir qu'il pourrait, en restant en Suisse, "projeter son avenir" et être certain de ne pas être renvoyé dans son pays en pleine guerre civile, que, sur ces points,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ATAF D-2076/2010 du 16 août 2011), que si, en l'espèce, les autorités italiennes ont demandé à l'intéressé de quitter le pays, c'est parce qu'il y avait retiré sa demande d'asile, probablement dans le but de venir déposer une telle requête en Suisse, que ce constat n'ôte rien au fait que l'Italie demeure l'Etat responsable du traitement de la demande (cf. art. 16 par. 1 pt d du règlement Dublin II), qu'il doit être rappelé que le règlement Dublin II ne confère pas au recourant le droit de choisir l'Etat membre offrant, à son avis, les meilleures conditions d'accueil comme Etat responsable de l'examen de sa demande d'asile (cf. ATAF 2010/45 précité consid. 8.3), que le recourant n'a ainsi pas apporté d'indices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au cas où il invoquerait des éléments établissant un risque concret et sérieux d'y subir des traitements contraires à ces dispositions, que s'agissant des mauvaises conditions de vie auxquelles il devrait faire face en Italie, il n'a pas fourni le moindre élément concret permettant de conclure qu'il serait personnellement contraint de vivre dans la précarité dans ce pays, qu'il n'a laissé que peu de temps à l'Italie pour satisfaire à ses obligations, puisqu'arrivé dans cet Etat à la mi-mai 2011, il en est reparti à peine deux semaines plus tard pour se rendre en Belgique, d'où il a été renvoyé, le 21 juillet 2011, qu'à son retour en Italie, il a été invité à se rendre dans une structure d'accueil, qu'il a prétendu, sans toutefois étayer ses dires, que celle-ci était complète et qu'il s'était retrouvé sans logement, qu'il a, quoi qu'il en soit, trouvé des ressources pour vivre et rejoindre la Suisse, ses parents lui fournissant selon ses propos de l'argent pour ce faire, qu'il n'a ainsi pas établi l'existence de motifs personnels de nature à justifier que la Suisse entre en matière sur sa demande d'asile pour des raisons humanitaires au sens de l'art. 29a al. 3 OA 1, que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 recourant dans cet Etat n'étant pas nécessaire, qu'il n'y a donc pas lieu de faire application de la clause de souveraineté, qu'en conclusion, l'Italie est tenue de prendre en charge le recourant et demeure l'Etat responsable de l'examen de sa demande d'asile, que c'est donc à bon droit que l'ODM n'est pas entré en matière sur la demande d'asile en vertu de l'art. 34 al. 2 let. d LAsi et qu'il a prononcé le renvoi (ou transfert) de l'intéressé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de dispense de l'avance des frais de procédure est sans objet, dans la mesure où il est statué immédiatement sur le fond, que, cela étant, ces frais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de dispense de l'avance des frais de procédure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