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D-6486/2015 vom 22. Oktober 2015</w:t>
      </w:r>
    </w:p>
    <w:p>
      <w:r>
        <w:t>Bundesverwaltungsgericht, 2015-10-22, DE</w:t>
      </w:r>
    </w:p>
    <w:p>
      <w:r>
        <w:rPr>
          <w:b/>
        </w:rPr>
        <w:t xml:space="preserve">Quelle: </w:t>
      </w:r>
      <w:r>
        <w:t>https://mcp.opencaselaw.ch/entscheid/bvger_D-6486_2015</w:t>
      </w:r>
    </w:p>
    <w:p>
      <w:r>
        <w:t>FR: TAF D-6486/2015 du 22 octobre 2015</w:t>
      </w:r>
    </w:p>
    <w:p>
      <w:r>
        <w:t>IT: TAF D-6486/2015 del 22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D-6486/2015 Urteil vom 22. Oktober 2015 Besetzung Einzelrichterin Daniela Brüschweiler, mit Zustimmung von Richter Markus König; Gerichtsschreiberin Sandra Bienek. Parteien A._______, geboren am (...), Eritrea, Beschwerdeführer, gegen Staatssekretariat für Migration (SEM), Quellenweg 6, 3003 Bern, Vorinstanz. Gegenstand Nichteintreten auf Asylgesuch und Wegweisung (Dublin-Verfahren); Verfügung des SEM vom 6. Oktober 2015 / N (...). Das Bundesverwaltungsgericht stellt fest, dass der Beschwerdeführer am 8. Juni 2015 in der Schweiz um Asyl nachsuchte, dass am 14. Juli 2015 in einem Empfangs- und Verfahrenszentrum (EVZ) seine Befragung zur Person (BzP) stattfand, dass das SEM mit Verfügung vom 6. Oktober 2015 - zugestellt am 9. Oktober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dass der Beschwerdeführer mit Eingabe vom 12. Oktober 2015 gegen die Verfügung der Vorinstanz beim Bundesverwaltungsgericht Beschwerde erhob und dabei in materieller Hinsicht beantragte, diese sei aufzuheben und sein Asylgesuch zur materieller Neubeurteilung an die Vorinstanz zurückzuweisen oder eventualiter sei die Vorinstanz anzuweisen, sich für das Asylgesuch als zuständig zu erachten und dieses zu prüfen, dass er gleichzeitig begehrte, der vorliegenden Beschwerde sei die aufschiebende Wirkung zu erteilen, die Vorinstanz und Vollzugsbehörden seien bis zum Entscheid über das vorliegende "Rechtsmittel" anzuweisen, von jeglichen Vollzugsmassnahmen abzusehen, und es sei die unentgeltliche Rechtspflege zu gewähren sowie auf die Erhebung eines Kostenvorschusses zu verzichten, dass die vorinstanzlichen Akten am 14. Oktober 2015 beim Bundesverwaltungsgericht eintrafen (Art. 109 Abs. 1 AsylG), dass der Beschwerdeführer mit Eingabe vom 15. Oktober 2015 eine Fürsorgebestätigung vom 12. Oktober 2015 einreichte, dass seine in der Schweiz wohnhafte Schwester dem SEM ein Schreiben vom 14. Oktober 2015 nachreichte, welches an das Bundesverwaltungsgericht überwiesen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nach Art. 9 Dublin-III-VO ein Mitgliedstaat zuständig wird, wenn ein Antragsteller Familienangehörige hat, die in ihrer Eigenschaft als Begünstigte internationalen Schutzes in diesem Mitgliedstaat aufenthaltsberechtigt sind, sofern die betreffenden Personen diesen Wunsch schriftlich kundtun,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auf Beschwerdeebene geltend macht, er sei vom 27. Juni bis 5. Juli 2015 hospitalisiert gewesen und es sei ihm auch noch am Tag der BzP gesundheitlich sehr schlecht gegangen, was er während der BzP mehrfach erwähnt habe, diese aber trotzdem "wiederrechtlicherweise" durchgeführt worden sei, dass er zudem vorträgt, er habe während der BzP wiederholt gesagt, aufgrund der langen Reisedauer wohl eher nicht in Italien, sondern vielmehr in der Türkei oder in Griechenland mit dem Boot angekommen zu sein, was nicht protokolliert worden sei, dass er damit einhergehend argumentiert, dass weder aus seinen Angaben während der BzP noch aus anderen "Materialien" hervorgehe, dass er in Italien gewesen sei, und die entsprechende Behauptung der Vorinstanz jeglicher Grundlage entbehre, womit die Vorinstanz seinen Anspruch auf rechtliches Gehör sowie ihre Abklärungs- und Begründungspflicht verletzt habe, wozu er sich auf Art. 29 Abs. 2 BV, Art. 29 und Art. 32 Abs. 1 VwVG sowie auf EMARK (Entscheidungen und Mitteilungen der Schweizerischen Asylrekurskommission) 2006 Nr. 24 E. 5.1 und das Urteil des BVGer E 5283/2006 vom 10. Juli 2007 beruft, dass er gleichsam einbringt, dass das Übernahmegesuch an Italien an jedes beliebige europäische Land hätte gestellt werden können, Italien willkürlich ausgesucht worden sei, und es notorisch sei, dass die italienischen Behörden solche Übernahmegesuche nicht beantworten würden, dass der Beschwerdeführer anlässlich der BzP ausführte, er sei am 1. Juni 2015 von Libyen mit einem Boot losgefahren, er wisse nicht, wo er angekommen sei, und er sei am 8. Juni 2015 in die Schweiz gelangt, dass die Vorinstanz dem Beschwerdeführer während der BzP das rechtliche Gehör zur mutmasslichen Zuständigkeit Italiens gewährte, dass er diesbezüglich zu Protokoll gab, er sei damals sehr krank gewesen und habe nicht gewusst, wo er angekommen sei, und er habe nicht gesagt, dass er nicht in Italien gewesen sei (vgl. Akten SEM A6 S. 7), dass aus dem Protokoll der BzP nicht ersichtlich wird, dass und weshalb die Befragung aufgrund seines Gesundheitszustandes nicht hätte durchgeführt werden sollen, dass auch dem Austrittsbericht des Kantonsspitals B._______ vom 6. Juli 2015 (vgl. A8 S. 1) keine Anhaltspunkte für eine nach der Entlassung andauernde, relevante Beeinträchtigung des Beschwerdeführers entnommen werden können, dass der Beschwerdeführer zu Beginn der Befragung explizit auf seine Mitwirkungspflicht (Art. 8 AsylG) hingewiesen wurde (vgl. A6 S. 2) und es ihm selbst bei angeschlagenem Gesundheitszustand zuzumuten gewesen wäre, die Reise­route beschreiben zu können, dass es den Anschein macht, der Beschwerdeführer habe versucht, seinen Reiseweg zu verheimlichen, dass seine Aussage, er habe den Ankunftsort nach der Überquerung des Mittelmeers aufgrund seines schlechten Gesundheitszustandes nicht realisieren können, als Schutzbehauptung erscheint, zumal er bei Einreichung des Asylgesuchs in der Schweiz keine medizinischen Probleme geltend machte (vgl. A1) und solche erst ab dem 24. Juni 2015 dokumentiert sind (vgl. A 3 und 4), dass er das ihm rückübersetzte Protokoll der BzP unterschriftlich genehmigte und sich deshalb dabei behaften lassen muss, dass die vorinstanzliche Feststellung in der angefochtenen Verfügung unter Ziffer I, der Beschwerdeführer habe anlässlich der BzP angegeben, bei Italien in das Hoheitsgebiet der Dublin-Staaten eingereist zu sein, zwar verkürzt erscheint, dass das SEM aber in Würdigung seiner Angaben während der BzP und der als notorisch bekannten Reiserouten davon ausgehen durfte, er sei tatsächlich über Italien in die Schweiz gereist, dass damit kein rechtserheblicher Mangel bezüglich der Sachverhaltsfeststellung vorliegt, dass demnach das SEM die italienischen Behörden am 28. Juli 2015 zu Recht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der Beschwerdeführer auf Beschwerdeebene ferner geltend macht, seine Schwester und sein Bruder lebten als anerkannte Flüchtlinge in der Schweiz, dass seine Schwester mit ihrem Schreiben vom 14. Oktober 2015 unter anderem geltend gemacht, mit dem Beschwerdeführer zusammen seien sie drei Geschwister, die in der Schweiz leben würden und sich gegenseitig Beistand leisten könnten (so sei sie, welche Kinder im Alter von drei, vier und neun Jahren habe, von ihm unterstützt worden, und ihm würde die Nähe zur Familie helfen, da er von der Flucht noch gesundheitlich angeschlagen sei), was es ihnen allen leichter mache, sich gut zu integrieren, dass - wie vom SEM zutreffend festgehalten - die sich in der Schweiz befindenden Verwandten des Beschwerdeführers keine "Familienangehörigen" im Sinne von Art. 9 Dublin-III-VO sind (s. Art. 2 Bst. g Dublin-III-VO), so dass die genannte Bestimmung nicht zur Anwendung gelangt, dass die Zuständigkeit Italiens somit gegeben ist, dass es entgegen der Beschwerdevorbringen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dem Hinweis auf die Mängel im italienischen Betreuungs- und Unterbringungssystem und seine gesundheitlichen Probleme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behandeln kann, wenn dafür gemäss Dublin-III-VO ein anderer Staat zuständig wäre,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auf seinen Gesundheitszustand beruft, der einer Überstellung entgegenstehe, wobei er keinen aktuellen medizinischen Bericht eingereicht hat, dass im Rahmen der Hospitalisierung des Beschwerdeführers ein (...) und eine (...) diagnostiziert wurde (vgl. A8 S. 1), dass eine zwangsweise Rückweisung von Personen mit gesundheitlichen Problemen nur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und dies im vorliegenden Fall auf die Situation des Beschwerdeführers nicht zutrifft,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insbesondere mit der Eingabe der Schwester des Beschwerdeführers vom 14. Oktober 2015 kein relevantes Abhängigkeitsverhältnis zwischen den Geschwistern dargetan wird,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eintrat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der Vorinstanz zu bestätigen ist, dass das Beschwerdeverfahren mit vorliegendem Urteil abgeschlossen ist, weshalb sich die Anträge auf Gewährung der aufschiebenden Wirkung, auf Aussetzen des Vollzugs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