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D-6485/2010 vom 2. Februar 2011</w:t>
      </w:r>
    </w:p>
    <w:p>
      <w:r>
        <w:t>Bundesverwaltungsgericht, 2011-02-02, DE</w:t>
      </w:r>
    </w:p>
    <w:p>
      <w:r>
        <w:rPr>
          <w:b/>
        </w:rPr>
        <w:t xml:space="preserve">Quelle: </w:t>
      </w:r>
      <w:r>
        <w:t>https://mcp.opencaselaw.ch/entscheid/bvger_D-6485_2010</w:t>
      </w:r>
    </w:p>
    <w:p>
      <w:r>
        <w:t>FR: TAF D-6485/2010 du 2 février 2011</w:t>
      </w:r>
    </w:p>
    <w:p>
      <w:r>
        <w:t>IT: TAF D-6485/2010 del 2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Beschwerdeschrift wird in formeller Hinsicht gerügt, dass das Bundesamt unvollständig Akteneinsicht gewährt habe. Mit Ver­fügung vom 12. Juli 2010 habe das BFM den Beschwerdeführenden das rechtliche Gehör betreffend die Botschaftsabklärung gewährt. Gleichzeitig habe das BFM die Einsicht in den Botschaftsbericht (A16/6) verweigert. Mit den Verfügungen vom 13. August 2010 be­ziehungsweise vom 2. September 2010 habe das BFM die Einsicht in den entsprechenden Botschaftsbericht erneut verweigert. Es stehe jedoch fest, dass diesbezüglich keine Gründe bestünden, diese Akteneinsicht zu verweigern. Es entspreche der Praxis des Bundes­verwaltungsgerichts und werde in der Regel auch vom BFM so ge­handhabt, die Einsicht in die Botschaftsantwort zu gewähren. Die Wichtigkeit der Botschaftsabklärung ergebe sich auch daraus, dass das BFM davon ausgehe, dass die Beschwerdeführenden Syrien legal verlassen habe. Die Einsicht in die Botschaftsberichte werde zeigen, ob darin ausdrücklich die angeblich "legale" Ausreise erwähnt sei. Bei der Akte 17/1 handle es sich um eine "Fedpol-Antwort". Es sei nicht ersichtlich, ob es sich dabei um das gleiche oder lediglich um etwas Ähnliches wie die Stellungnahme des DAP handle. Die Stellungnahme des DAP unterliege wiederum dem Recht auf Akteneinsicht, wobei die Rechtsvertretung auf das Urteil des Bundesverwaltungsgerichts D-4089/2006 vom 25. Mai 2009 E. 4.4.3 und 5.11 sowie sowie D-4149/2009 vom 12. November 2009 S. 2 und EMARK 1998 Nr. 12 E.6b S. 81 f. verweist. Es sei offensichtlich, dass das BFM die Einsicht in die Akte A11/1 (recte A17/1) zu Unrecht verweigert habe, zumal allenfalls geheim zu haltende Stellen anonymisiert werden könnten.</w:t>
      </w:r>
    </w:p>
    <w:p>
      <w:r>
        <w:rPr>
          <w:b/>
        </w:rPr>
        <w:t>E. 4.2</w:t>
      </w:r>
    </w:p>
    <w:p>
      <w:r>
        <w:t>Im Rahmen der Botschaftsabklärung hat sich die Vorinstanz bei der Anwendung von Art. 27 und 28 VwVG an den durch die Rechtsprechung festgelegten Umfang gehalten (siehe in diesem Zu­sammenhang Urteil des Bundesverwaltungsgerichts E-3583/2009 vom 28. September 2009 E. 4.5.3 S. 11; EMARK 1994 Nr. 26, EMARK 1994 Nr. 1). Insbesondere wurde das Erfordernis von Art. 28 VwVG erfüllt, wonach, falls einer Partei die Einsichtnahme in ein Aktenstück verweigert wird, auf dieses nur dann abgestellt werden darf, wenn ihr die Behörde von seinem für die Sache wesentlichen Inhalt mündlich oder schriftlich Kenntnis und ausserdem Gelegenheit gegeben hat, sich zu äussern und Gegenbeweismittel zu nennen. Im vorliegenden Fall wurden die Antworten auf die Anfrage des BFM vom 1. Dezember 2009 (wovon die Beschwerdeführer eine Kopie erhalten haben) vollständig und korrekt wiedergegeben. Weggelassen wurden - nebst den im selben Schreiben enthaltenen Antworten zu einem anderen Verfahren - lediglich die Hinweise zu den mit der Abklärung betrauten Personen, welches Vorgehen durch die in Art. 27 VwVG genannten Geheimhaltungsgründe abgedeckt ist. Es liegt demnach keine Verletzung von Art. 26 VwVG vor, und das auf Beschwerde­ebene gestellte Akteneinsichtsgesuch beziehungsweise Ge­such um Gewährung des rechtlichen Gehörs ist abzuweisen.</w:t>
      </w:r>
    </w:p>
    <w:p>
      <w:r>
        <w:rPr>
          <w:b/>
        </w:rPr>
        <w:t>E. 4.3</w:t>
      </w:r>
    </w:p>
    <w:p>
      <w:r>
        <w:t>Was die Rüge betrifft, in das Aktenstück A15/3 sei nur teilweise Einsicht gewährt worden, ist folgendes festzuhalten: Das BFM hat an sich zu Recht dieses Aktenstück mit der Kategorie E als "der gesuchstellenden Person bekannt" bezeichnet, denn die Beschwerdeführenden selber haben ja - via Sozialdienst Köniz - diese Dokumente dem BFM zukommen lassen. Vermutlich handelt es sich um die vier Bescheinigungen der syrischen Verwaltung für Palästinenser-Flüchtlinge (Ausstelldatum 2. September 2009), welche sich im vorinstanzlichen Dossier bei den Ausweisen befinden. Richtigerweise hätte das BFM auf das ausdrückliche Ersuchen des Rechtsvertreters in seinem Schreiben vom 25. August 2010 auch Einsicht in diese von den Beschwerdeführenden eingereichten Schreiben geben müssen (vgl. Art. 27 Abs. 3 VwVG). Indessen hatte diese Unterlassung für die Beschwerdeführenden keine nachteiligen Folgen, ist doch weder ihre Identität noch ihre Registrierung als palästinensische Flüchtlinge bestritten. Immerhin sind im Sinne einer vollständigen Information dem Urteil Kopien der erwähnten Bescheinigungen (mitsamt Übersetzung) beizulegen.</w:t>
      </w:r>
    </w:p>
    <w:p>
      <w:r>
        <w:rPr>
          <w:b/>
        </w:rPr>
        <w:t>E. 4.4</w:t>
      </w:r>
    </w:p>
    <w:p>
      <w:r>
        <w:t>In der Beschwerdeschrift wird des Weiteren gerügt, die Vorinstanz hätte den Beschwerdeführenden das Akteneinsichtsrecht bezüglich der unter der Nummer A17/1 aufgeführten "Fedpolantwort" gewähren müssen.Diesbezüglich ist an dieser Stellte festzuhalten, dass das Bundesamt auch hier bei der Gewährung der Akteneinsicht ungenau war. Bei dem Aktenstück A17/1 handelt es sich nämlich um eine Anfrage an das FedPol, und nicht um deren Antwort. Die Anfrage an dieses Amt wurde als Sammelanfrage, zusammen mit zwei anderen Dossiers abgefasst. Demnach hat das BFM das fragliche Aktenstück zu Recht nicht ediert, allerdings mit der falschen Begründung. Gemäss der vorliegenden Aktenlage gibt es keine Antwort auf die Anfrage, woraus wohl zu schliessen ist, dass keine sicherheitsrelevante Einwände seitens der FedPol vorliegen.</w:t>
      </w:r>
    </w:p>
    <w:p>
      <w:r>
        <w:rPr>
          <w:b/>
        </w:rPr>
        <w:t>E. 4.5</w:t>
      </w:r>
    </w:p>
    <w:p>
      <w:r>
        <w:t>Zur Frage, ob das BFM im angefochtenen Entscheid die Be­gründungspflicht verletzt hat, ist folgendes festzuhalten:Einerseits ist die Begründung in der an­gefochtenen Verfügung nach­vollzieh- und damit sachgerecht anfecht­bar - ­was noch nichts über die Stimmigkeit der Begründung aussagt - anderseits tragen die Aus­führungen in Beschwerdeeingabe nichts zur Klärung der Unstimmig­keiten zwischen den Aussagen der Be­schwerdeführenden und den Ab­klärungen der Schweizer Vertretung bei.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127 l 54 E. 2b S. 56, BGE 122 V 157 E. 1d S. 162, BGE 119 V 335 E. 2c S. 344). Gestützt auf die Ergebnisse der Botschaftsabklärung, durfte die Vorinstanz von weiteren Be­weiserhebungen absehen. Was die auf S. 8 f. der Beschwerdeschrift geltend gemachten gesundheitlichen Probleme der Beschwerdeführerin betrifft, ist festzuhalten, dass das BFM allein aus der offensichtlichen Nervosität der Beschwerdeführerin und dem Hinweis des Hilfswerkvertreters am Ende des Befragungsprotokolls ("...versteht [die] Fragen nur schlecht, kann sich kaum erinnern und wirkt verwirrt. Sie leidet an Angstzuständen. Trotz dem verständnisvollen und behutsamen Vorgehen der Sachbearbeiterin ängstigt die Befragungssituation die [Gesuchstellerin] und sie hat grosse Mühe, die Fragen adäquat zu beantworten.") noch keinen Anlass hatte, auf ernsthafte gesundheitliche Probleme der Beschwerdeführerin zu schliessen, welche von Amtes wegen abzuklären gewesen wären. Das BFM hat deshalb zu Recht diesbezüglich auf weitere Abklärungen sowie auf Ausführungen in der angefochtenen Verfügung verzichtet.</w:t>
      </w:r>
    </w:p>
    <w:p>
      <w:r>
        <w:rPr>
          <w:b/>
        </w:rPr>
        <w:t>E. 4.6</w:t>
      </w:r>
    </w:p>
    <w:p>
      <w:r>
        <w:t>Bei dieser Sachlage führen zusätzliche Ab­klärungen im vor­liegenden Beschwerdeverfahren nicht zu neuen sach­dienlichen Er­kenntnissen, weshalb auf Beschwerdeebene auf weitere Beweis­erhebungen verzichtet wird.</w:t>
      </w:r>
    </w:p>
    <w:p>
      <w:r>
        <w:rPr>
          <w:b/>
        </w:rPr>
        <w:t>E. 5.1</w:t>
      </w:r>
    </w:p>
    <w:p>
      <w:r>
        <w:t>Auch die weiteren Vorbringen in der Rechtsmitteleingabe vom 9. September 2010 sind nicht geeignet, eine Änderung der vorinstanz­lichen Verfügung zu bewirken. Weder besteht für das Bundesver­waltungsgericht Veranlassung an der Richtigkeit der Abklärungen der Schweizerischen Botschaft in Damaskus zu zweifeln, noch nach Überprüfung der Akten die Erwägungen des BFM bezüglich der Unglaubhaftigkeit der geltend gemachten Verfolgungsvorbringen zu beanstanden. Der Schweizerischen Botschaft in Syrien ist es über Ver­bindungsleute möglich, eine behördliche Suche festzustellen (vgl. Urteil des Bundesverwaltungsgerichts E-823/2009 vom 13. März 2009 E. 5.1). Dabei ist es nicht notwendig, die Verbindungsleute über den Kontext, in dem die Fragen gestellt werden, ins Bild zu setzen, wes­halb eine Ge­fährdung von Personen, deren Daten er­hoben werden, weitestgehend ausgeschlossen werden kann. Soweit in der Beschwerdeschrift den Abklärungen im Auftrag der Schweizer Botschaft in Damaskus generell der Beweiswert abgesprochen wird, ist diese pauschale Kritik zurückzuweisen. Das Bundesverwaltungsgericht sieht keinen Anlass, an der Seriosität der Abklärungen durch die von der Schweizer Vertretung beauftragten Vertrauenspersonen zu zweifeln. Selbst wenn sich in Einzelfällen bestimmte erlangte Informationen als unzutreffend oder ungenau erweisen mögen, heisst dies keineswegs, dass derartige Recherchen zum vornherein als Beweismittel untauglich sind. Im vorliegenden Fall hat sich bei der Auskunft der Botschaft über die Umstände der Ausreise der Beschwerdeführenden und der Tochter in die Türkei möglicherweise eine falsche Namensangabe in Bezug auf die Begleitperson der (Stief-)Tochter E._______ ergeben (was allerdings auch nicht sicher feststeht, da nicht belegt ist, dass die leibliche Mutter von E._______ tatsächlich verstorben ist und daher nicht mit ausgereist sein kann). Doch selbst unter der Annahme, dass bei der Bezeichnung einer Begleitperson eine Namensverwechslung vorgelegen hat, käme diesem Element angesichts der bestätigten Hauptaussage - der Ausreise der Familie in die Türkei - bloss nebensächliche Bedeutung zu. Entscheidend ist, dass die Beschwerdeführenden eigenen An­gaben zufolge (vgl. A9/13 S. 4) sowie gemäss Auskunft der Schweizerischen Botschaft in Damaskus legal aus Syrien in die Türkei ausgereist sind, was gegen eine asylrechtlich relevante Gefährdung der Beschwerdeführenden spricht. Eine be­gründete Furcht vor aktueller Verfolgung können sie, wie die Vorinstanz in der angefochtenen Verfügung zutreffend ausführte, nicht glaubhaft darlegen. Nach dem Gesagten erfüllen die Beschwerdeführenden die Flüchtlingseigenschaft gemäss Art. 3 AsylG nicht.</w:t>
      </w:r>
    </w:p>
    <w:p>
      <w:r>
        <w:rPr>
          <w:b/>
        </w:rPr>
        <w:t>E. 5.2</w:t>
      </w:r>
    </w:p>
    <w:p>
      <w:r>
        <w:t>Auch die auf Beschwerdeebene erhobenen Rügen, das BFM habe die Begründungspflicht und damit das rechtliche Gehör verletzt, indem die Vorinstanz auf zwei Vorbringen des Beschwerdeführers (Misshandlung während der Haft und Verlust der "zivilen Rechte") nicht eingegangen sei), vermögen am Ergebnis der vorgenommenen Würdigung nichts zu ändern. Das BFM hat zutreffend und überzeugend begründet, weshalb es die geltend gemachte Verfolgung durch den Geheimdienst beziehungsweise die Hamas und insbesondere auch die behauptete Haft als unglaubhaft erachtet hat. Es ist somit logisch, dass die Vorinstanz auch die während der angeblichen Haft erlittenen Misshandlungen als unglaubhaft erachtet hat. Die Begründungspflicht wurde jedenfalls dadurch nicht verletzt, dass dies nicht auch noch ausdrücklich erwähnt wurde. Gleiches gilt für den angeblich im Anschluss an die Haft erlittenen Verlust der "zivilen Rechte". Zum einen geht aus den Akten mangels hinreichender Substanziierung durch den Beschwerdeführer nicht eindeutig hervor, was genau er genau damit gemeint hat (vgl. A10/ S. 12, F. 110). Andererseits hat der Beschwerdeführer behauptet, er habe sich keine Reisedokumente ausstellen lassen können, was jedoch das BFM in der angefochtenen Verfügung (E.2, S. 5 oben) unter Verweis auf die Botschaftsabklärung widerlegt hat und somit insofern der Begründungspflicht durchaus nachgekommen ist. Das Bundesamt hat das Asylgesuch der Beschwerdeführenden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Syrien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w:t>
      </w:r>
    </w:p>
    <w:p>
      <w:r>
        <w:t>In Syrien herrscht zur Zeit keine Situation allgemeiner Gewalt, weshalb in konstanter Praxis von der generellen Zumutbarkeit des Wegweisungsvollzugs ausgegangen wird. In den Akten finden sich auch keine Anhaltspunkte dafür, dass die Beschwerdeführenden aus individuellen Gründen wirtschaftlicher, sozialer oder gesundheitlicher Natur in eine existenzbedrohende Situation geraten würde. Der Beschwerdeführer hat mehrere Ausbildungen absolviert und sich in unterschiedlichen Berufen behaupten können. Somit ist davon auszugehen, dass er auch bei einer Rückkehr seine Familie wird ernähren können. Eigenen Angaben zufolge verfügen die erwachsenen Beschwerdeführer in Syrien über ein tragfähiges familiäres Beziehungsnetz, auf das sie bei Bedarf zurückgreifen können. Insgesamt bestehen daher keine konkreten Anzeichen dafür, dass die Beschwerdeführenden bei einer Rückkehr in ihr Heimatland in eine existenzielle Notlage geraten würden, weshalb der Vollzug der Wegweisung zumutbar ist. Zwar wird auf Beschwerdeebene behauptet, dass die Beschwerdeführerin einer medizinischen Behandlung bedürfe, die in Syrien nicht erhältlich sei, doch wird dies mit keinem Arztzeugnis belegt. Nach dem Gesagten erweist sich der Vollzug der Wegweisung auch als zumutbar.</w:t>
      </w:r>
    </w:p>
    <w:p>
      <w:r>
        <w:rPr>
          <w:b/>
        </w:rPr>
        <w:t>E. 8.4</w:t>
      </w:r>
    </w:p>
    <w:p>
      <w:r>
        <w:t>Schliesslich obliegt es den Beschwerdeführenden, sich bei der zuständigen Vertretung Syriens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