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D-6474/2010 vom 16. September 2010</w:t>
      </w:r>
    </w:p>
    <w:p>
      <w:r>
        <w:t>Bundesverwaltungsgericht, 2010-09-16, DE</w:t>
      </w:r>
    </w:p>
    <w:p>
      <w:r>
        <w:rPr>
          <w:b/>
        </w:rPr>
        <w:t xml:space="preserve">Quelle: </w:t>
      </w:r>
      <w:r>
        <w:t>https://mcp.opencaselaw.ch/entscheid/bvger_D-6474_2010</w:t>
      </w:r>
    </w:p>
    <w:p>
      <w:r>
        <w:t>FR: TAF D-6474/2010 du 16 septembre 2010</w:t>
      </w:r>
    </w:p>
    <w:p>
      <w:r>
        <w:t>IT: TAF D-6474/2010 del 16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Dem Beschwerdeführer werden keine Kosten auferlegt.</w:t>
      </w:r>
    </w:p>
    <w:p>
      <w:r>
        <w:rPr>
          <w:b/>
        </w:rPr>
        <w:t>E. 4</w:t>
      </w:r>
    </w:p>
    <w:p>
      <w:r>
        <w:t>Dieses Urteil geht an: den Beschwerdeführer bei Bekanntwerden seiner Adresse (Einschreiben) das BFM, Abteilung Aufenthalt, mit den Akten Ref.-Nr. N _______ (per Kurier; in Kopie; Beilage: nicht zustellbares Originalurteil) das BFM, Abteilung Aufenthalt, Dublin Office, Ref.-Nr. N _______ (per Telefax) ... Die vorsitzende Richterin: Der Gerichtsschreiber: Nina Spälti Giannakitsas Lorenz Mauerhofer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