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D-6473/2016 vom 24. Februar 2017</w:t>
      </w:r>
    </w:p>
    <w:p>
      <w:r>
        <w:t>Bundesverwaltungsgericht, 2017-02-24, FR</w:t>
      </w:r>
    </w:p>
    <w:p>
      <w:r>
        <w:rPr>
          <w:b/>
        </w:rPr>
        <w:t xml:space="preserve">Quelle: </w:t>
      </w:r>
      <w:r>
        <w:t>https://mcp.opencaselaw.ch/entscheid/bvger_D-6473_2016</w:t>
      </w:r>
    </w:p>
    <w:p>
      <w:r>
        <w:t>FR: TAF D-6473/2016 du 24 février 2017</w:t>
      </w:r>
    </w:p>
    <w:p>
      <w:r>
        <w:t>IT: TAF D-6473/2016 del 24 febbraio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D-6473/2016 Arrêt du 24 février 2017 Composition Gérald Bovier, juge unique, avec l'approbation d'Emilia Antonioni Luftensteiner, juge ; Alain Romy, greffier. Parties A._______, né le (...), Syrie, représenté par Thao Pham, Centre Social Protestant (CSP), recourant, contre Secrétariat d'Etat aux migrations (SEM), Quellenweg 6, 3003 Berne, autorité inférieure. Objet Asile et renvoi ; décision du SEM du 16 septembre 2016 / N (...). Vu la demande d'asile déposée en Suisse par l'intéressé en date du 17 août 2015, les procès-verbaux des auditions des 26 août 2015 (audition sommaire) et 7 septembre 2016 (audition sur les motifs), la décision du 16 septembre 2016, par laquelle le SEM a dénié la qualité de réfugié au requérant, a rejeté sa demande d'asile et a prononcé son renvoi de Suisse, tout en considérant que l'exécution de cette mesure n'était, en l'état, pas raisonnablement exigible, la remplaçant en conséquence par une admission provisoire, le recours formé le 19 octobre 2016 contre cette décision, assorti de demandes d'assistance judicaire totale et d'exemption du paiement d'une avance de frais, la décision incidente du 9 novembre 2016, par laquelle le juge instructeur du Tribunal administratif fédéral (ci-après : le Tribunal), constatant que l'indigence alléguée par le recourant n'était, en l'état, pas démontrée, a rejeté les demandes d'assistance judicaire totale et d'exemption du paiement d'une avance de frais et a imparti à ce dernier un délai au 24 novembre 2016 pour verser un montant de 600 francs à titre d'avance de frais, le versement, le 24 novembre 2016,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qu'entendu sur ses motifs d'asile lors de son audition sommaire, le requérant, ressortissant syrien d'ethnie kurde originaire de Qamishli, où il est né et a toujours vécu, a déclaré avoir quitté son pays, parce qu'il craignait d'être arrêté et recruté de force par l'une des factions en présence ; qu'en particulier, les Apochis (les Unités de protection du peuple [YPG], la branche armée du Parti de l'union démocratique [PYD]), lui auraient envoyé une convocation, ainsi qu'à son frère ; qu'une semaine plus tard, il aurait quitté son pays en compagnie de ce dernier ; que de plus, sa famille aurait été menacée en raison de l'appartenance de (...) au Parti démocratique du Kurdistan (PDK) ; qu'il a cependant déclaré ne jamais avoir exercé lui-même d'activités politiques en Syrie, qu'au cours de son audition sur ses motifs, il a allégué avoir dû arrêter sa scolarité en (...) en raison de la situation d'insécurité ; qu'il aurait vécu chez lui, de peur d'être arrêté et recruté par l'armée ; qu'ayant atteint l'âge du baccalauréat, le régime lui aurait envoyé une convocation au service militaire ; que ne voulant pas rejoindre l'armée gouvernementale et désirant poursuivre ses études, il aurait décidé de quitter son pays pour se rendre en B._______ ; que ne pouvant toutefois étudier dans ce pays, il n'y serait pas resté et serait venu en Suisse, qu'il a par ailleurs déclaré qu'après avoir interrompu ses études, il avait participé activement à de nombreuses manifestations contre le régime ou pro-kurdes, au cours desquelles il aurait été chargé d'assurer la sécurité ; qu'il aurait également distribué des brochures du PDK, dont il serait devenu membre sur l'invitation de (...) ; que pour cette raison, il se serait senti menacé par les autres partis kurdes, que d'autre part, les Apochis se seraient rendus à deux ou trois reprises à son domicile et auraient dit à son père que ses fils devaient s'engager, qu'à l'appui de sa demande, il a déposé sa carte d'identité syrienne, un document du régime, daté du (...), constatant qu'il ne s'était pas présenté pour retirer son livret militaire et indiquant qu'il pouvait être arrêté à n'importe quel endroit, ainsi qu'une attestation du PDK, que dans sa décision du 16 septembre 2016, le SEM a d'abord rappelé que les préjudices liés à la guerre ou à des violences généralisées, ainsi que le refus de servir au sein des Apochis n'étaient pas déterminants au regard de l'art. 3 LAsi ; qu'il a par ailleurs considéré que la crainte de l'intéressé d'être appelé à rejoindre l'armée régulière syrienne n'était pas fondée, relevant notamment que celui-ci n'avait pas encore été déclaré apte au service ; qu'il a en outre douté de la vraisemblance de son récit concernant ses activités politiques et les menaces qui auraient été proférées à son encontre, en relevant le caractère tardif et contradictoire de ses déclarations à ce sujet, que le SEM a d'autre part prononcé le renvoi de Suisse de l'intéressé, mais a cependant considéré que l'exécution de cette mesure n'était, en l'état, pas raisonnablement exigible, la remplaçant en conséquence par une admission provisoire, que dans son recours, le recourant a pour l'essentiel affirmé que ses déclarations étaient fondées et qu'il encourrait de sérieux préjudices en cas de renvoi, compte tenu de son refus de s'engager tant au sein des Apochis que dans les rangs de l'armée régulière ; qu'il a conclu à l'annulation de la décision attaquée, à la reconnaissance de sa qualité de réfugié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 le requérant a déclaré avoir quitté son pays en raison de son refus de s'engager tant au sein des Apochis que dans les rangs de l'armée régulière, que le refus de servir ne peut, en soi, fonder la qualité de réfugié, à moins qu'il n'en résulte une persécution au sens de l'art. 3 al. 1 LAsi ou si, autrement dit, la personne qui refuse de servir peut, pour l'un des motifs prévus par cette disposition, rendre vraisemblable la crainte de subir un traitement s'apparentant à de sérieux préjudices au sens de l'art. 3 al. 2 LAsi (cf. ATAF 2015/3 consid. 4.3 4.5 et 5), qu'en l'occurrence, il ressort d'un arrêt de référence du Tribunal qu'il n'existe pas de risque de persécution pertinent en matière d'asile lorsqu'un requérant s'est soustrait au recrutement par les YPG (cf. arrêt D-5329/2014 du 23 juin 2015 consid. 5.3) ; que cet arrêt est toujours d'actualité (cf. arrêts du Tribunal E-7437/2016 du 16 janvier 2017 consid. 3.4 ; D-5473/2016 du 5 octobre 2016 p. 7 et jurisp. cit.), qu'en outre, le recourant n'a fait état d'aucune persécution passée subie de la part des YPG, qu'ainsi, une crainte de l'intéressé d'être victime de persécutions en cas de retour en raison de son refus de servir au sein des Apochis est dénuée de fondement, aucune sanction n'ayant été prise par les YPG jusqu'à son départ du pays, ni depuis lors au demeurant, que par ailleurs, l'intéressé, qui a reconnu ne pas avoir encore de livret militaire (cf. procès-verbal de l'audition du 7 septembre 2016, Q. 66), n'a pas rendu vraisemblable qu'il serait réellement appelé à être incorporé par l'armée syrienne (cf. notamment arrêt du Tribunal D-7292/2014 du 22 mai 2015 consid. 4.4.2), qu'il provient au surplus de la localité de Qamishli, située dans la province d'Al Hasaka, laquelle est, pour l'essentiel, sous le contrôle des Kurdes, et principalement du PYD, qui dispose de ses propres forces armées ; qu'il n'est dès lors pas crédible que les forces régulières syriennes entreprennent en (...) dans cette localité des mesures de recrutement (cf. à ce sujet notamment arrêt du Tribunal D-4844/2013 du 11 février 2016 consid. 7.2.4 et jurisp. cit.) ; que cela rend en outre d'autant moins probable qu'il puisse être recruté à l'avenir par les forces gouvernementales, que lors de son audition du 7 septembre 2016, l'intéressé a certes produit un document, qu'il aurait reçu le (...), qui serait un mandat de recherche lancé par l'armée à son encontre ; qu'il lui serait reproché de n'être pas allé à l'armée pendant une année, que le Tribunal ne reconnaît cependant aucune valeur probante à cette pièce, qu'il y a d'abord lieu de relever que l'intéressé n'avait auparavant jamais prétendu avoir reçu un tel document ; que ses explications, selon lesquelles il l'avait mentionné, au même titre que la convocation des Apochis, lors de sa première audition (cf. procès-verbal de l'audition du 7 septembre 2016, Q. 86 s.) ne sont pas convaincantes ; qu'il y a lieu de relever que si le requérant avait certes mentionné dans un premier temps avoir reçu une convocation de l'armée syrienne, il a expressément fait biffer cette mention par la suite (cf. procès-verbal de l'audition du 26 août 2015, pt. 7.01), qu'il ressort par ailleurs du contenu de ce document que l'intéressé aurait déjà dû recevoir au moins une convocation précédemment, élément dont il n'a pourtant jamais fait état ; qu'au contraire, il a précisé n'avoir jamais été convoqué au bureau de recrutement (cf. procès-verbal de l'audition du 7 septembre 2016, Q. 67) ; que ses explications à ce sujet ne sont également pas convaincantes (cf. ibidem, Q. 68), qu'en outre, il s'agit d'un document de facture grossière, qui peut être aisément acheté ou contrefait par un tiers, que sa crainte d'être recruté par l'armée régulière syrienne est donc restée purement hypothétique, ce qui ne suffit pas pour fonder une crainte de persécution future (cf. supra), que l'intéressé a par ailleurs allégué avoir été membre du PDK et avoir subi de ce fait des menaces de la part des autres partis kurdes, qu'il n'est cependant pas vraisemblable qu'il ait effectivement exercé des activités politiques dans son pays, que lors de son audition sommaire, après avoir allégué que sa famille avait été l'objet de menaces en raison de l'appartenance de (...) au PDK, il a expressément déclaré n'avoir lui-même jamais exercé d'activités politiques dans son pays (cf. procès-verbal de l'audition du 26 août 2015, pt. 7.01 et 7.02),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JICRA 2005 n° 7 consid. 6.2.1 et JICRA 1993 n° 3 ; Walter Stöckli, Asyl, in : Ausländerrecht, Handbücher für die Anwaltspraxis, Band VIII, 2ème éd., 2009, p. 558 ch. 11.101),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 D-5840/2014 du 21 septembre 2015 consid. 5.2), que le document censé être une attestation du PDK n'est pas déterminant ; qu'il n'a notamment aucune valeur officielle ; que l'on ne dispose en outre d'aucune garantie ni quant à son origine ni quant à son contenu ; qu'il s'agit enfin également d'un document de facture grossière, pouvant être aisément acheté ou contrefait par un tiers, que cette pièce doit dès lors être considérée comme un document de complaisance, élaboré pour les besoins de la cause, que quoi qu'il en soit, il ressort de ses déclarations que l'intéressé n'aurait pas réellement été de l'objet de menaces de la part des autres partis kurdes, mais bien plutôt simplement de tentatives de recrutement (cf. procès-verbal de l'audition du 7 septembre 2016, Q. 79 ss), comme il l'a d'ailleurs reconnu dans le cadre de son recours (cf. mémoire, p. 6 i. f.), que le recourant a par ailleurs précisé qu'il n'avait pas été personnellement touché par les menaces qu'aurait reçues sa famille en raison de l'engagement politique de (...) (cf. ibidem), qu'il y a encore lieu de rappeler que les motifs de fuite résultant d'un état de guerre ou de violence généralisée, auquel tout un chacun peut être confronté, ne sont pas, en tant que tels, déterminants en matière d'asile, dans la mesure où il ne sont pas dictés par une volonté de persécution ciblée en raison de l'un des motifs énoncés exhaustivement à l'art. 3 al. 1 LAsi (cf. ATAF 2008/12 consid. 7), qu'il convient pour le surplus de renvoyer aux considérants de la décision attaquée, dès lors que ceux-ci sont suffisamment explicites et motivés (cf. art. 109 al. 3 LTF, par renvoi de l'art. 4 PA), d'autant que le recours ne contient pas d'arguments nouveaux et déterminants susceptibles d'en remettre en cause le bien-fondé, qu'il s'ensuit que le recours, sous l'angle de la reconnaissance de la qualité de réfugié et de l'octroi de l'asile, doit être rejeté et le dispositif de la décision du 16 septembre 2016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16 septembre 2016, le SEM a considéré que l'exécution du renvoi de l'intéressé n'était en l'état pas raisonnablement exigible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24 novembre 2016. 3.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