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D-6472/2014 vom 8. Dezember 2014</w:t>
      </w:r>
    </w:p>
    <w:p>
      <w:r>
        <w:t>Bundesverwaltungsgericht, 2014-12-08, DE</w:t>
      </w:r>
    </w:p>
    <w:p>
      <w:r>
        <w:rPr>
          <w:b/>
        </w:rPr>
        <w:t xml:space="preserve">Quelle: </w:t>
      </w:r>
      <w:r>
        <w:t>https://mcp.opencaselaw.ch/entscheid/bvger_D-6472_2014</w:t>
      </w:r>
    </w:p>
    <w:p>
      <w:r>
        <w:t>FR: TAF D-6472/2014 du 8 décembre 2014</w:t>
      </w:r>
    </w:p>
    <w:p>
      <w:r>
        <w:t>IT: TAF D-6472/2014 del 8 dicembre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D-6472/2014 Urteil vom 8. Dezember 2014 Besetzung Einzelrichter Bendicht Tellenbach, mit Zustimmung von Richterin Regula Schenker Senn; Gerichtsschreiber Daniel Merkli. Parteien A._________, geboren (...), Russland, (...) Beschwerdeführerin, gegen Bundesamt für Migration (BFM), Quellenweg 6, 3003 Bern, Vorinstanz . Gegenstand Nichteintreten auf Asylgesuch und Wegweisung (Dublin-Verfahren); Verfügung des BFM vom 23. Oktober 2014 / N_________ Das Bundesverwaltungsgericht stellt fest, dass das BFM mit - am 30. Oktober 2014 eröffneter - Verfügung vom 23. Oktober 2014 in Anwendung von Art. 31a Abs. 1 Bst. b AsylG auf das Asylgesuch der Beschwerdeführerin vom 9. September 2014 nicht eintrat und sie gemäss der Dublin-III-Verordnung nach Deutschland wegwies, dass die Beschwerdeführerin mit Eingabe vom 5. November 2014 an das Bundesverwaltungsgericht gegen diese Verfügung Beschwerde erhob und dabei in verfahrensrechtlicher Hinsicht sinngemäss um Erteilung der aufschiebenden Wirkung und um Gewährung der unentgeltlichen Rechtspflege im Sinne von Art. 65 Abs. 1 VwVG ersuchte, dass die Beschwerdeschrift die Begehren, deren Begründung mit Angabe der Beweismittel und die Unterschrift des Beschwerdeführers oder seines Vertreters zu enthalten hat (Art. 52 Abs. 1 VwVG), dass die Beschwerde von der Beschwerdeführerin nicht unterzeichnet war, weshalb der zuständige Instruktionsrichter der Beschwerdeführerin mit Zwischenverfügung vom 12. November 2014 eine dreitägige Frist zur Beschwerdeverbesserung im Sinne von Art. 52 Abs. 2 VwVG i.V.m. Art. 110 Abs. 1 AsylG gewährte, dass er im Weiteren die Gesuche um Erteilung der aufschiebenden Wirkung und um Gewährung der unentgeltlichen Rechtspflege im Sinne von Art. 65 Abs. 1 VwVG abwies und unter Androhung des Nichteintretens im Unterlassungsfall einen Kostenvorschuss in der Höhe von Fr. 600.- mit Zahlungsfrist bis zum 24. November 2014 erhob, welcher in der Folge fristgerecht einging, dass die Beschwerdeführerin innert der dreitägigen Verbesserungsfrist ihre unterzeichnete Beschwerde nachreichte, und zieht in Erwägung, dass das Bundesverwaltungsgericht auf dem Gebiet des Asyls über Beschwerden gegen Verfügungen (Art. 5 VwVG) des BFM in der Regel - so auch vorliegend - endgültig entscheidet (Art. 105 AsylG i.V.m. Art. 31 - 33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ein Abgleich mit der europäischen Fingerabdruck-Datenbank (Zentraleinheit Eurodac) ergab, dass die Beschwerdeführerin am 24. September 2011 in Polen, am 2. Dezember 2011 in Frankreich sowie am 24. Januar 2013 in Deutschland um Asyl ersucht hatte, dass das BFM gestützt auf Art. 18 Abs. 1 Bst. b Dublin-III-VO Deutschland für die Prüfung des am 9. September 2014 in der Schweiz eingereichten Asylgesuchs der Beschwerdeführerin erachtet hat, dass es in seinem Übernahmeersuchen vom 9. Oktober 2014 an die deutschen Behörden unter anderem darauf hinwies, dass die polnischen Behörden am 8. Oktober 2014 ein Gesuch um Wieder­aufnahme abgelehnt hätten mit der Begründung, dass die Beschwer­deführerin von den deutschen Behörden nicht innerhalb der geltenden Frist nach Polen überstellt worden sei, was Deutschlands Zuständig­keit begründet habe, dass die deutschen Behörden mit Schreiben vom 17. Oktober 2014 das Übernahmeersuchen guthiessen, dass das BFM bei dieser Sachlage zu Recht von der Zuständigkeit Deutschlands für die Durchführung des Asylverfahrens ausging, dass die Beschwerdeführerin im Rahmen des rechtlichen Gehörs zur allfälligen Wegweisung nach Polen, Frankreich oder Deutschland angab, drei Kinder ihrer Cousine lebten in der Schweiz, und im Weiteren geltend machte, seit zehn Jahren Schmerzen und Knoten im Brustbereich und eine Stauballergie zu haben, dass das BFM im angefochtenen Entscheid zu Recht darauf hinwies, dass die Kinder ihrer Cousine nicht als Familienangehörige im Sinne von Art. 2 Bst. g Dublin-III-VO gelten würden und auch keine Hinweise auf ein besonderes Abhängigkeitsverhältnis zwischen der Beschwerdeführerin und ihren in der Schweiz lebenden Familienangehörigen vorlägen, womit die Zuständigkeit Deutschlands bestehen bleibe, dass davon ausgegangen werden kann,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somit hinsichtlich der gesundheitlichen Beschwerden der Beschwerdeführerin mit dem BFM davon auszugehen ist, dass Deutschland in der Lage sein wird, eine allenfalls notwendige medizinische Versorgung zu gewährleisten, dass die Beschwerdeführerin auf Beschwerdeebene keine konkreten Anhaltspunkte geltend macht, wonach Deutschland, bei welchem es sich um einen Signatarstaat der EMRK und der FK handelt, seine staatsvertraglichen Verpflichtungen missachten und die Beschwerdeführerin in ihren Heimat­staat zurückschaffen würde, dies unter Missachtung des Non-Refoule­ment-Gebotes oder von Art. 3 EMRK, dass das BFM demnach in Anwendung von Art. 31a Abs. 1 Bst. b AsylG zu Recht auf das Asylgesuch der Beschwerdeführerin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AsylG i.V.m. Art. 83 Abs. 1 AuG, dass eine entsprechende Prüfung soweit notwendig vielmehr bereits im Rahmen des Dublin-Verfahrens stattfinden muss (vgl. vorgehende Erwägungen), dass in diesem Sinne die Vorinstanz den Vollzug der Wegweisung nach Deutschland zu Recht als zulässig, zumutbar und möglich erachtete,dass es der Beschwerdeführerin demnach nicht gelungen ist darzutun, inwiefern die angefochtene Verfügung Bundesrecht verletzt, den rechtserheblichen Sachverhalt unrichtig oder unvollständig feststellt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welche durch den geleisteten Kostenvorschuss in gleicher Höhe gedeckt sind.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durch den geleisteten Kostenvorschuss in gleicher Höhe gedeckt. 4. Dieses Urteil geht an die Beschwerdeführerin,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