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D-6471/2007 vom 26. August 2009</w:t>
      </w:r>
    </w:p>
    <w:p>
      <w:r>
        <w:t>Bundesverwaltungsgericht, 2009-08-26, DE</w:t>
      </w:r>
    </w:p>
    <w:p>
      <w:r>
        <w:rPr>
          <w:b/>
        </w:rPr>
        <w:t xml:space="preserve">Quelle: </w:t>
      </w:r>
      <w:r>
        <w:t>https://mcp.opencaselaw.ch/entscheid/bvger_D-6471_2007</w:t>
      </w:r>
    </w:p>
    <w:p>
      <w:r>
        <w:t>FR: TAF D-6471/2007 du 26 août 2009</w:t>
      </w:r>
    </w:p>
    <w:p>
      <w:r>
        <w:t>IT: TAF D-6471/2007 del 26 agosto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Der angefochtene Entscheid wird aufgehoben und das BFM angewiesen, den Beschwerdeführer in der Schweiz vorläufig aufzunehmen.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wird angewiesen, dem Beschwerdeführer eine Parteientschädigung in der Höhe von Fr. 600.- auszurichten.</w:t>
      </w:r>
    </w:p>
    <w:p>
      <w:r>
        <w:rPr>
          <w:b/>
        </w:rPr>
        <w:t>E. 5</w:t>
      </w:r>
    </w:p>
    <w:p>
      <w:r>
        <w:t>Dieses Urteil geht an: die Rechtsvertretung des Beschwerdeführers (Einschreiben) das BFM, Abteilung Aufenthalt, mit den Akten Ref-Nr. N _______ (per Kurier; in Kopie) _______ Die Instruktionsrichterin Der Gerichtsschreiber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