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D-6469/2011 vom 8. Dezember 2011</w:t>
      </w:r>
    </w:p>
    <w:p>
      <w:r>
        <w:t>Bundesverwaltungsgericht, 2011-12-08, DE</w:t>
      </w:r>
    </w:p>
    <w:p>
      <w:r>
        <w:rPr>
          <w:b/>
        </w:rPr>
        <w:t xml:space="preserve">Quelle: </w:t>
      </w:r>
      <w:r>
        <w:t>https://mcp.opencaselaw.ch/entscheid/bvger_D-6469_2011</w:t>
      </w:r>
    </w:p>
    <w:p>
      <w:r>
        <w:t>FR: TAF D-6469/2011 du 8 décembre 2011</w:t>
      </w:r>
    </w:p>
    <w:p>
      <w:r>
        <w:t>IT: TAF D-6469/2011 del 8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D-6469/2011law/joc Urteil vom 8. Dezember 2011 Besetzung Einzelrichter Walter Lang, mit Zustimmung von Richter Kurt Gysi; Gerichtsschreiberin Claudia Jorns Morgenegg. Parteien A._______, geboren am (...), Gambia, (...), Beschwerdeführer, gegen Bundesamt für Migration (BFM), Quellenweg 6, 3003 Bern, Vorinstanz . Gegenstand Nichteintreten auf Asylgesuch und Wegweisung; Verfügung des BFM vom 22. November 2011 / N (...). Das Bundesverwaltungsgericht stellt fest, dass das BFM mit Verfügung vom 22. November 2011 - eröffnet am 25. November 2011 - in Anwendung von Art. 34 Abs. 2 Bst. d des Asylge­setzes vom 26. Juni 1998 (AsylG, SR 142.31) auf das Asylgesuch des Beschwerdeführers vom 19. September 2011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und eine allfällige Beschwerde gegen die vorliegende Verfügung habe keine aufschiebende Wirkung, dass der Beschwerdeführer mit Eingabe vom 29. November 2011 gegen diese Verfügung beim Bundesverwaltungsgericht Beschwerde erhob und beantragte, die Verfügung des BFM sei aufzuheben, die Flüchtlingseigen­schaft sei festzustellen und es sei ihm Asyl zu gewähren sowie es sei die Unzulässigkeit, Unzumutbarkeit und Unmöglichkeit des Vollzuges der Wegweisung festzustellen und infolgedessen die vorläufige Aufnahme anzuordnen, dass er in verfahrensrechtlicher Hinsicht um Gewährung der unentgeltli­chen Rechtspflege und um Erlass von der Kostenvorschusspflicht er­suchte und beantragte, es sei die aufschiebende Wirkung der Be­schwerde wieder herzustellen, dass er zudem um Anordnung einer vorsorglichen Massnahme ersuchte, mit der die zuständigen Behörden anzuweisen seien, die Kontaktauf­nahme mit seinem Heimatstaat sowie jede Weitergabe von Daten an denselben zu unterlassen sowie eventualiter sei er bei einer bereits erfolgten Datenweitergabe mittels separater Verfügung darüber zu informieren, dass die vorinstanzlichen Akten am 6. Dezember 2011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 unter Vorbehalt nachfolgender Einschränkung - auf die frist-und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des Beschwerdeführers festzustellen und ihm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[Dublin-II-VO]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die Anträge, es sei infolge Unzulässigkeit, Unzumutbarkeit und Unmöglichkeit des Vollzuges der Wegweisung des Beschwerdeführers nach Italien die vorläufige Aufnahme anzuordnen, nicht ein zutreten ist,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den Akten entnommen werden kann, dass der Beschwerdeführer in Italien am 18. Februar 2008 ein Asylgesuch eingereicht hat und entspre­chend in der EURO­DAC-Datenbank erfasst worden ist (vgl. act. A3/1, act. A4/1), dass somit die erste Asylantragsstellung gemäss Art. 4 Abs. 1 Dublin-II-VO in Italien erfolgte, dass damit das Zuständigkeitsprüfungsverfahren im Sinne des Kapitels III der Dublin-II-VO nicht weiter zu verfolgen ist, sondern in Anwendung von Art. 16 Abs. 1 Bst. c, d oder e Dublin-II-VO durch die Schweiz als derzeiti­gen Aufenthaltsstaat des Beschwerdeführers ein Wiederaufnahmeersu­chen nach Art. 20 Dublin-II-VO gestellt werden kann (vgl. Christian Filzwieser, Andrea Sprung, Dublin II-Verordnung, Das Eu­ro­päische Asylzuständigkeitssystem, 3. Aufl., Wien-Graz 2010, Art. 4, K3, S. 80), dass das BFM demnach zu Recht unter Anrufung von Art. 16 Abs. 1 Bst. e Dublin-II-VO die italienischen Behörden am 3. November 2011 um Wiederaufnahme des - am 19. September 2011 illegal in die Schweiz eingereisten (vgl. act. A5/11 S. 7) - Beschwerdeführers ersuchte (vgl. act. A10/5 S. 1), dass die italienischen Behörden die Frist zur Stellungnahme bis zum 18. November 2011 ungenutzt verstreichen liessen (vgl. act. A12/1), wes­halb angesichts der Verfristung eine stillschweigende Zusage zur Rückübernahme des Beschwerdeführers aus Art. 20 Abs. 1 Bst. c Dublin-II-VO vorliegt, dass demzufolge das BFM in der angefochtenen Verfügung zu Recht Ita­lien als für die Durchführung des Asylverfahrens zuständig erachtet hat, dass es im Weiteren zutreffend gefolgert hat, einer Überstellung nach Ita­lien stehe auch das vom Beschwerdeführer erwähnte (vgl. act. A5/11 S. 4 f.), in Italien abgeschlossene Asyl- und Wegweisungsverfahren nicht entgegen, da aus der Zustimmung Italiens zu schliessen ist, dass nach Ablehnung des Asylantrages des Beschwerdeführers in Italien dort noch keine konkreten Vollzugsvorkehrungen im Sinne von Art. 16 Abs. 4 Dub­lin-II-VO getroffen worden sind, dass der Beschwerdeführer in seiner Rechtsmittelschrift die grundsätzli­che Zuständigkeit Italiens nicht bestreitet, sondern - wie bereits im vo­rinstanzlichen Verfahren (vgl. act. A5/11 S. 8) - im Wesentlichen geltend macht, in Italien kein gutes Leben und keinen guten Job gehabt zu ha­ben, dass damit jedoch nichts Stichhaltiges geltend gemacht wird, das in Be­zug auf die Zuständigkeit von Italien für die Durchführung des Asylverfah­rens zu einer anderen Beurteilung führen könnte, dass auch keine Gründe vorliegen, die einen Selbsteintritt der Schweiz gemäss Art. 3 Abs. 2 Dublin-II-VO nahegelegt hätten, da Italien unter anderem Signatarstaat des Abkommens vom 28. Juli 1951 über die Rechtsstellung der Flüchtlinge (FK, SR 0.142.30) und der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im Rahmen des Dublin-Verfahrens - wie zuvor bereits erwähnt - systembedingt kein Raum bleibt für Ersatzmassnahmen im Sinne von Art. 44 Abs. 2 AsylG i.V.m. Art. 83 Abs. 1 AuG, dass eine entsprechende Prüfung soweit notwendig vielmehr bereits im Rahmen des Nichteintretensentscheides stattfinden muss,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demnach abzuweisen ist, soweit auf diese einzutre­ten ist, dass aufgrund des direkten Entscheids in der Hauptsache die Gesuche um Gewährung der aufschiebenden Wirkung und um Verzicht auf die Erhebung eines Kostenvorschusses gegenstandslos geworden sind, dass auch der Antrag auf Anordnung vorsorglicher Massnahmen durch das Bundesverwaltungsgericht - solche können nur für die Dauer des Be­schwerdeverfahrens Wirkung entfalten - infolge des direkten Entscheides in der Hauptsache gegenstandslos geworden ist, dass ebenfalls der Antrag, eine eventuell bereits erfolgte Datenweiter­gabe an den Heimatstaat offenzulegen, als gegenstandslos geworden zu betrachten ist, da den Akten nicht entnommen werden kann, das BFM habe allfällige Daten an die Behörden von Gambia weitergegeben, dass das Gesuch um Gewährung der unentgeltlichen Rechtspflege ge­mäss Art. 65 Abs. 1 und 2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