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D-645/2025 vom 14. Juli 2025</w:t>
      </w:r>
    </w:p>
    <w:p>
      <w:r>
        <w:t>Bundesverwaltungsgericht, 2025-07-14, IT</w:t>
      </w:r>
    </w:p>
    <w:p>
      <w:r>
        <w:rPr>
          <w:b/>
        </w:rPr>
        <w:t xml:space="preserve">Quelle: </w:t>
      </w:r>
      <w:r>
        <w:t>https://mcp.opencaselaw.ch/entscheid/bvger_D-645_2025</w:t>
      </w:r>
    </w:p>
    <w:p>
      <w:r>
        <w:t>FR: TAF D-645/2025 du 14 juillet 2025</w:t>
      </w:r>
    </w:p>
    <w:p>
      <w:r>
        <w:t>IT: TAF D-645/2025 del 14 luglio 2025</w:t>
      </w:r>
    </w:p>
    <w:p>
      <w:pPr>
        <w:pStyle w:val="Heading2"/>
      </w:pPr>
      <w:r>
        <w:t>Regeste</w:t>
      </w:r>
    </w:p>
    <w:p>
      <w:r>
        <w:t>Asilo e allontanamento (procedura celere)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della ricorrente. Tale importo è prelevato dall'anticipo spese versato in data 22 aprile 2025.</w:t>
      </w:r>
    </w:p>
    <w:p>
      <w:r>
        <w:rPr>
          <w:b/>
        </w:rPr>
        <w:t>E. 3</w:t>
      </w:r>
    </w:p>
    <w:p>
      <w:r>
        <w:t>Questa sentenza è comunicata al ricorrente, alla SEM e all'autorità canto- nale competente.</w:t>
      </w:r>
    </w:p>
    <w:p>
      <w:r>
        <w:t>La giudice unica: Il cancelliere:</w:t>
      </w:r>
    </w:p>
    <w:p>
      <w:r>
        <w:t>Giulia Marelli Randy Mulangala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