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D-645/2015 vom 6. März 2015</w:t>
      </w:r>
    </w:p>
    <w:p>
      <w:r>
        <w:t>Bundesverwaltungsgericht, 2015-03-06, DE</w:t>
      </w:r>
    </w:p>
    <w:p>
      <w:r>
        <w:rPr>
          <w:b/>
        </w:rPr>
        <w:t xml:space="preserve">Quelle: </w:t>
      </w:r>
      <w:r>
        <w:t>https://mcp.opencaselaw.ch/entscheid/bvger_D-645_2015</w:t>
      </w:r>
    </w:p>
    <w:p>
      <w:r>
        <w:t>FR: TAF D-645/2015 du 6 mars 2015</w:t>
      </w:r>
    </w:p>
    <w:p>
      <w:r>
        <w:t>IT: TAF D-645/2015 del 6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D-645/2015 Urteil vom 6. März 2015 Besetzung Einzelrichter Thomas Wespi, mit Zustimmung von Richter Daniele Cattaneo; Gerichtsschreiberin Christa Grünig. Parteien A._______, geboren (...), alias B._______, geboren (...), alias C._______, geboren (...), Sierra Leone, (...), Beschwerdeführer, gegen Staatssekretariat für Migration (SEM; zuvor Bundesamt für Migration, BFM), Quellenweg 6, 3003 Bern, Vorinstanz. Gegenstand Nichteintreten auf Asylgesuch und Wegweisung (Dublin-Verfahren); Verfügung des SEM vom 12. Januar 2015 / N (...). Das Bundesverwaltungsgericht stellt fest, dass der Beschwerdeführer eigenen Angaben zufolge sein Heimatland verliess und sich nach D._______ (E._______) begab, von wo aus er auf dem Landweg nach Europa gelangte, dass er unterwegs sein in E._______ ausgestelltes Flüchtlingsidentitätspapier verloren habe, dass er auf die Nachfrage, durch welche Länder er gereist sei, angab, er sei ungefähr im Jahr 2009 ohne jegliche Identitätspapiere von E._______ nach Italien geflogen, wobei ihm "dieser Mann" geholfen habe und er von nichts wisse, dass er im Weiteren ausführte, er habe in Italien ein "Permesso di Soggiorno" und einen "Titolo di Viaggio" bekommen und sich ungefähr bis 2013 in Italien aufgehalten, dass der Beschwerdeführer eigenen Angaben zufolge Anfang Februar 2014 mit dem Zug von F._______ herkommend illegal in die Schweiz einreiste, dass er am 17. Februar 2014 mit Entscheid des Migrationsamtes G._______ unter der Aufforderung, die Schweiz bis am 24. Februar 2014 zu verlassen, weggewiesen wurde, dass er den zwei darauffolgenden Wegweisungsentscheiden vom 8. März 2014 und 16. Juni 2014 ebenfalls nicht nachkam, dass das BFM dem Beschwerdeführer mit Verfügung vom 16. Juni 2014 ein Einreiseverbot vom 22. Juni 2014 bis 21. Juni 2017 auferlegte, er dieser Verfügung keine Folge leistete und am 31. Juli 2014 verhaftet wurde, dass er mit Strafbefehl der Staatsanwaltschaft G._______ vom 7. März 2014, mit Strafbefehl der Staatsanwaltschaft G._______ vom 16. Juni 2014 und mit Strafbefehl der Staatsanwaltschaft H._______ vom 31. Juli 2014 wegen Widerhandlung gegen das Ausländergesetz (AuG [SR 142.20] zu bedingten respektive unbedingten Geldstrafen beziehungsweise zu einer unbedingten Freiheitsstrafe verurteilt wurde, dass der Beschwerdeführer am 31. Oktober 2014 aus der Haft ein Asylgesuch einreichte und am 25. November 2014 zu seinen Asylgründen angehört wurde, dass ihm das rechtliche Gehör zu einem Nichteintretensentscheid beziehungsweise zur mutmasslichen Zuständigkeit von I._______, K._______, L._______ und Italien gewährt wurde, dass das SEM mit Verfügung vom 12. Januar 2015 - eröffnet am 22. Januar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an das SEM gerichteter Eingabe vom 27. Januar 2015 (Eingang SEM: 29. Januar 2015), die zuständigkeitshalber an das Bundesverwaltungsgericht weitergeleitet wurde, gegen diesen Entscheid sinngemäss Beschwerde erhob und dabei im Wesentlichen ausführte, gegen den negativen Entscheid des BFM vom 31. Oktober 2014 Rekurs einzulegen, da er mit den Gründen, welche zum negativen Entscheid geführt hätten, nicht einverstanden sei, dass er in einem weiteren Interview noch einmal aufzeigen möchte, dass er Asyl in der Schweiz benötige, und darum bitte, ihm diese Chance noch einmal zu geben, dass der Instruktionsrichter mit Zwischenverfügung vom 3. Februar 2015 feststellte, dass die Beschwerdeschrift die Begehren, deren Begründung mit Angabe der Beweismittel und die Unterschrift des Beschwerdeführers oder seines Vertreters zu enthalten habe (Art. 52 Abs. 1 VwVG), dass die vorliegende Beschwerde diesen Anforderungen nicht genüge, weil sie weder die erforderlichen Rechtsbegehren (die Eingabe enthalte nur einen prozessualen Antrag auf Durchführung einer weiteren Anhörung) noch eine rechtsgenügliche Begründung enthalte, dass der Beschwerdeführer unter anderem aufgefordert wurde, innert Frist eine Beschwerdeverbesserung einzureichen, ansonsten auf die Beschwerde nicht eingetreten werde, dass diese Zwischenverfügung aus nicht mehr eruierbaren Gründen dem Beschwerdeführer im Flughafengefängnis nicht eröffnet wurde, dass der Instruktionsrichter mit Zwischenverfügung vom 19. Februar 2015 den Vollzug der Wegweisung gestützt auf Art. 56 VwVG vorsorglich aussetzte und den Beschwerdeführer unter Androhung des Nichteintretens im Unterlassungsfall dazu aufforderte, innert Frist eine Beschwerdeverbesserung einzureichen, dass der Beschwerdeführer innert Frist mit Eingabe vom 10. Februar 2015 (Poststempel: 27. Februar 2015) sinngemäss die Aufhebung der angefochtenen Verfügung beantragte und im Wesentlichen ausführte, in seiner Kindheit von Rebellen gefangen genommen und als Sklave gehalten worden zu sein, dass ihm die Flucht gelungen sei, er in sein Heimatdorf gegangen sei, wo ihm sein Vater geraten habe, das Land für immer zu verlassen, und ihm geholfen habe, nach D._______ zu fliehen, dass er dort ungefähr drei bis vier Monate in einem Flüchtlingscamp gelebt habe, danach mit dem Flugzeug nach F._______ geflogen sei, wo er jedoch auf der Strasse gelebt habe und schliesslich mit dem Zug in die Schweiz gekommen sei, dass er wegen seiner illegalen Einreise verhaftet worden sei, sich bereit erklärt habe, wieder nach Italien zu gehen, das Migrationsamt ihm aber mitgeteilt habe, dass Italien sich weigere, ihn wieder aufzunehmen, weshalb er erneut um eine Aufenthaltsbewilligung in der Schweiz ersuche, dass eine Rückkehr nach Sierra Leone keine Option für ihn darstelle, da er dort weder über Familie noch über soziale Kontakte verfüge, ausserdem fürchte er um sein Leben, falls ihn die Rebellen finden würden, dass für die weiteren Ausführungen auf die Akten verwiesen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 in I._______ ein Asylgesuch eingereicht hatte, dass das SEM die Behörden von I._______ am 3. Dezember 2014 um Wiederaufnahme des Beschwerdeführers gestützt auf Art. 18 Abs. 1 Bst. b Dublin-III-VO in Verbindung mit Art. 23 Dublin-III-VO ersuchte, dass die Behörden von I._______ dem Gesuch um Übernahme am 3. Dezember 2014 nicht zustimmten und ausführten, der Beschwerdeführer habe am 29. September 2004 in Italien ein Asylgesuch eingereicht und angegeben, sich von 2004 bis 2013 in Italien aufgehalten zu haben, dass sich die italienischen Behörden für das Asyl- und Wegweisungsverfahren auf Anfrage stillschweigend als zuständig erklärt hätten (Verfristung), dass das SEM am 3. Dezember 2014 die italienischen Behörde um Wiederaufnahme des Beschwerdeführers gestützt auf Art. 18 Abs. 1 Bst. b Dublin-III-VO in Verbindung mit Art. 23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dass er sodann in seiner Rechtsmitteleingabe ausführte, beim Migrationsamt habe man ihm mitgeteilt, Italien weigere sich, ihn wieder aufzunehmen, dass dieses Vorbringen weder substantiiert noch nachvollziehbar dargelegt wurde und sich auch den Akten keine Hinweise entnehmen lassen, dass diese Behauptung zutreffen sollte, dass die Zuständigkeit Italiens somit gegeben ist, dass der Beschwerdeführer anlässlich der Anhörung vom 25. November 2015 vorbrachte, in Italien Schwierigkeiten gehabt zu haben, ihm dort nicht geholfen worden sei und er ohne Arbeit auf der Strasse gelebt habe,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kein konkretes und ernsthaftes Risiko dargetan hat, die italienischen Behörden würden sich weigern ihn wieder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zudem die - gegenüber den Behörden von I._______ angegebene - Aufenthaltsdauer des Beschwerdeführers in Italien von 2004 bis 2013 (vgl. A20/4) gegen die von ihm anlässlich der Anhörung angeführten dortigen schlechten Lebensbedingungen (keine Hilfe, keine Unterkunft und Unterstützung, keine Arbeit [vgl. A14/22 S. 17]) spricht, dass der Beschwerdeführer an der Anhörung vom 25. November 2014 ausführte, er habe Schmerzen in der Brust und sei vom Gefängnisarzt untersucht worden, dieser habe ihm aber nur Schlaftabletten verschrieben, dass der Beschwerdeführer bis heute keinen ärztlichen Bericht ins Recht legte, dass im Übrigen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es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bei dieser Sachlage kein Anlass besteht, eine weitere Anhörung durchzuführen, wie dies der Beschwerdeführer in seiner Eingabe vom 27. Januar 2015 beantragte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