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D-6459/2012 vom 18. Dezember 2012</w:t>
      </w:r>
    </w:p>
    <w:p>
      <w:r>
        <w:t>Bundesverwaltungsgericht, 2012-12-18, DE</w:t>
      </w:r>
    </w:p>
    <w:p>
      <w:r>
        <w:rPr>
          <w:b/>
        </w:rPr>
        <w:t xml:space="preserve">Quelle: </w:t>
      </w:r>
      <w:r>
        <w:t>https://mcp.opencaselaw.ch/entscheid/bvger_D-6459_2012</w:t>
      </w:r>
    </w:p>
    <w:p>
      <w:r>
        <w:t>FR: TAF D-6459/2012 du 18 décembre 2012</w:t>
      </w:r>
    </w:p>
    <w:p>
      <w:r>
        <w:t>IT: TAF D-6459/2012 del 18 dicembre 2012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des BFM vom 4. Dezember 2012 wird aufgehoben und die Sache im Sinne der Erwägungen zur Neubeurteilung an die Vorinstanz zu­rückgewiesen.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Es wird keine Parteientschädigung entrichtet.</w:t>
      </w:r>
    </w:p>
    <w:p>
      <w:r>
        <w:rPr>
          <w:b/>
        </w:rPr>
        <w:t>E. 5</w:t>
      </w:r>
    </w:p>
    <w:p>
      <w:r>
        <w:t>Dieses Urteil geht an den Beschwerdeführer, das BFM und die zustän­dige kantonale Behörde. Die Einzelrichterin: Der Gerichtsschreiber: Nina Spälti Giannakitsas Patrick Weber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