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D-644/2015 vom 5. Februar 2015</w:t>
      </w:r>
    </w:p>
    <w:p>
      <w:r>
        <w:t>Bundesverwaltungsgericht, 2015-02-05, FR</w:t>
      </w:r>
    </w:p>
    <w:p>
      <w:r>
        <w:rPr>
          <w:b/>
        </w:rPr>
        <w:t xml:space="preserve">Quelle: </w:t>
      </w:r>
      <w:r>
        <w:t>https://mcp.opencaselaw.ch/entscheid/bvger_D-644_2015</w:t>
      </w:r>
    </w:p>
    <w:p>
      <w:r>
        <w:t>FR: TAF D-644/2015 du 5 février 2015</w:t>
      </w:r>
    </w:p>
    <w:p>
      <w:r>
        <w:t>IT: TAF D-644/2015 del 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D-644/2015 Arrêt du 5 février 2015 Composition Gérard Scherrer, juge unique, avec l'approbation de Claudia Cotting-Schalch, juge ; Germana Barone Brogna, greffière. Parties A._______, né le (...), Syrie, recourant, contre Secrétariat d'Etat aux migrations (SEM; anciennement Office fédéral des migrations, ODM), Quellenweg 6, 3003 Berne, autorité inférieure. Objet Asile (non-entrée en matière) et renvoi (Dublin) ; décision du SEM du 20 janvier 2015 / N (...). Vu la demande d'asile déposée en Suisse par l'intéressé, le 17 octobre 2014, la décision du 20 janvier 2015, notifiée le 23 janvier suivant,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du 30 janvier 2015, par lequel l'intéressé a conclu à l'annulation de cette décision, à la reconnaissance de sa qualité de réfugié, subsidiairement au renvoi de sa cause au SEM pour qu'il examine sa demande, la demande d'octroi de l'effet suspensif dont il est assorti, les pièces médicales jointes au recours, les autres pièces du dossier reçu du SEM, le 4 février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dans la présente cause,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sortant du cadre du litige, la conclusion tendant à la reconnaissance de la qualité de réfugié est irrecevable, qu'il convient de déterminer si le SEM était fondé à faire application de l'art. 31a al. 1 let. b LAsi, disposition en vertu de laquelle il n'est pas entré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ou s'est abstenu de répondre dans un certain délai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italiennes un visa Schengen de type C, valable du 2 septembre au 16 octobre 2014, qu'en vertu de l'art. 12 par. 4 du règlement Dublin III, si le demandeur est titulaire d'un visa périmé depuis moins de six mois lui ayant effectivement permis d'entrer sur le territoire d'un Etat membre, l'Etat membre qui l'a délivré est en principe responsable de l'examen de la demande de protection internationale aussi longtemps que le demandeur n'a pas quitté le territoire des Etats membres, que le 3 novembre 2014, l'autorité inférieure a dès lors soumis aux autorités italiennes compétentes une requête aux fins de prise en charge fondée sur la disposition précitée, que, par réponse du 30 décembre 2014, ces autorités ont expressément accepté de prendre en charge l'intéressé, que l'Italie a ainsi reconnu sa compétence pour traiter la demande d'asile de l'intéressé, que toutefois, dans son recours, l'intéressé conteste cette compétence en raison de la présence d'une soeur en Suisse ayant le statut de requérante d'asile, que, selon l'art. 10 du règlement Dublin III, si le demandeur a, dans un Etat membre, un membre de sa famille dont la demande de protection internationale présentée dans cet Etat membre n'a pas encore fait l'objet d'une première décision sur le fond, cet Etat membre est responsable de l'examen de la demande de protection internationale, à condition que les intéressés en aient exprimé le souhait par écrit, que, pour un requérant d'asile majeur, comme c'est le cas en l'espèce, les "membres de la famille" comprennent uniquement le conjoint du demandeur d'asile ou son partenaire non marié engagé dans une relation stable ainsi que ses enfants mineurs non mariés et à sa charge (cf. art. 2 let. g du règlement Dublin III), que la présence en Suisse d'une soeur est donc sans incidence, celle-ci n'étant pas un membre de la famille au sens de la disposition précitée, qu'en conséquence, l'art. 10 du règlement Dublin III ne saurait fonder la responsabilité de la Suisse pour le traitement de la demande d'asile de l'intéressé, que celui-ci n'ayant par ailleurs pas allégué, ni a fortiori établi, qu'il se trouverait notamment dans un rapport de dépendance envers sa soeur séjournant en Suisse, l'art. 16 du règlement Dublin III ne s'applique pas non plus au cas d'espèce, qu'à cet égard, il s'est en effet limité à déclarer que sa soeur représentait à ses yeux "une source d'affectivité et une source d'information" (cf. mémoire de recours, p. 13), ce qui ne constitue à l'évidence pas une cause de dépendance strictement définie par la disposition précitée, que la compétence de l'Italie est ainsi acquise, que le recourant s'est aussi opposé à son transfert au motif qu'il était atteint dans sa santé et que la médiocrité des structures d'accueil dans ce pays étaient notoires, qu'il a ainsi fait valoir, preuves à l'appui, avoir été victime d'une explosion dans son pays, laquelle avait provoqué une fracture ouverte de la cuisse gauche, ayant nécessité dans son pays une "opération en urgence avec mise en place d'un fixateur externe, puis un clou centro-médullaire au niveau de la diaphyse fémorale gauche", un événement qui avait provoqué chez lui une sensation de mal-être, une humeur triste, et un dégoût de la vie qu'il a précisé souffrir de douleurs chroniques au niveau de la cuisse gauche avec irradiation lombaire tout le long de la face postérieure du membre inférieur gauche, ainsi que d'une diminution du périmètre de marche suite à une baisse importante de la force musculaire accompagnée parfois d'engourdissements et de pertes de l'équilibre, qu'il a ajouté que son état nécessitait un suivi médical, raison pour laquelle il avait fait de nombreuses consultations et fixé plusieurs rendez-vous médicaux (cf. mémoire de recours, p. 12 et p. 13), qu'il a donc sollicité l'application de la clause de souveraineté, prévue à l'art. 17 par. 1 du règlement Dublin III, que l'Italie est liée à la CharteUE, est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 ci-après: Conv. torture), que, dans ces conditions, cet Etat est présumé respecter la sécurité des demandeurs d'asile, en particulier leur droit à l'examen, selon une procédure juste et équitable, de leur demande d'asile,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 européenne des Droits de l'Homme [CourEDH] M.S.S. c. Belgique et Grèce du 21 janvier 2011, requête n°30696/09,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arrêts de la CourEDH K. Daytbegova and M. Magomedova against Austria du 4 juin 2013, 6198/12, § 61 et 66; M.S.S, § 338 ss; R.U. c. Grèce du 7 juin 2011,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M.S.S),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(arrêts de la CourEDH Tarakhel c. Suisse du 4 novembre 2014, 29217/12, § 106-115, et M.S.S. précité), ni que les manques affectant les conditions d'accueil des demandeurs entraînent un risque de traitement inhumain ou dégradant au sens de l'art. 4 de la Charte UE (cf. art. 3 par. 2 2ème phrase du règlement Dublin III), qu'ainsi, en l'absence d'une pratique avérée de violation systématique des normes communautaires minimales en la matière, le respect par l'Italie de ses obligations concernant les droits des requérants d'asile sur son territoire est présumé (cf. ATAF 2010/45 consid. 7.4 - 7.5; cf. aussi arrêt de la CourEDH Samsam Mohammed Hussein et autres contre les Pays-Bas et l'Italie du 2 avril 2013, 27725/10, § 78), que cette appréciation n'est pas remise en cause par l'arrêt Tarakhel précité, qui exige de l'Etat requérant, avant qu'il prononce un transfert vers l'Italie d'enfants accompagnés (ou non), l'obtention des autorités italiennes de garanties individuelles d'une prise en charge conforme aux exigences de l'art. 3 CEDH (§ 120-122), que cette jurisprudence rappelle notamment que les demandeurs d'asile mineurs ont besoin d'une protection spéciale compte tenu de leur situation d'extrême vulnérabilité, qu'en l'occurrence, le recourant n'est ni mineur ni accompagné d'un enfant, que bien que la CourEDH ait indiqué que l'on ne saurait écarter comme dénuée de fondement l'hypothèse d'un nombre significatif en Italie de demandeurs d'asile privés d'hébergement ou hébergés dans des structures surpeuplées dans des conditions de promiscuité, voire d'insalubrité ou de violence, elle a jugé que cette situation ne constituait pas en soi un obstacle à tout renvoi de demandeurs d'asile vers ce pays (§ 115),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n'ayant pas déposé de demande d'asile dans ce pays, et ayant été hébergé chez une cousine pendant 25 jours, puis accueilli dans une mosquée à Milan durant une dizaine de jours sans jamais avoir été en contact avec les autorités italiennes, le recourant n'a pas donné la possibilité à celles-ci d'examiner son cas ni de lui octroyer protection, qu'il lui incombe ainsi de se prévaloir devant les autorités italiennes de tous les motifs liés à sa situation personnelle, en relation notamment avec un éventuel retour en Syrie, qu'il n'a pas non plus démontré que ses conditions d'existence en Italie revêtiraient un tel degré de pénibilité et de gravité qu'elles seraient constitutives d'un traitement contraire à l'art. 3 CEDH ou encore à l'art. 3 Conv. torture, qu'il lui appartiendra, à son retour en Italie, de se conformer aux instructions des autorités italiennes et de s'annoncer auprès des autorités compétentes immédiatement à son arrivée afin que celles-ci mènent à terme l'examen de sa demande de protection, s'il entend la maintenir, qu'il n'a ainsi fourni aucun élément permettant de conclure qu'il y avait personnellement et concrètement été confronté à une situation inacceptable sur le plan humain, de sorte que sa crainte de devoir vivre dans des conditions indignes, en cas de transfert en Italie, n'est pas fondée,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du recourant,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vu des pièces figurant au dossier, rien ne permet d'admettre que l'Italie refuserait ou renoncerait à une prise en charge médicale adéquate de celui-ci, qu'il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qu'il y a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outre, même si le recourant nécessite un suivi médical, celui-ci est à l'évidence accessible en Italie, ce pays disposant de structures médicales similaires à celles existant en Suisse, que le SEM n'avait pas à prendre spécifiquement position sur l'état de santé de l'intéressé dans sa décision, faute de toute affection grave ou risque imminent pour sa santé, susceptible de conduire à des difficultés qui pourraient tomber sous le coup de l'art. 3 CEDH, qu'enfin, la présence de la soeur du recourant, avec laquelle il partage des liens affectifs, n'est pas un élément déterminant pour l'issue de la cause, que le SEM n'a pas violé le droit fédéral en refusant d'appliquer la clause discrétionnaire prévue par l'art. 17 par. 1 du règlement Dublin III et d'admettre des raisons humanitaires au sens de l'art. 29a al. 3 OA 1, que l'Italie est dès lors l'Etat responsable de l'examen de la demande d'asile du recourant au sens du règlement Dublin III et est tenue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d'octroi de l'effet suspensif est sans objet, que, vu l'issue de la cause, il y a lieu de mettre ces frais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