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D-6448/2009 vom 16. Oktober 2009</w:t>
      </w:r>
    </w:p>
    <w:p>
      <w:r>
        <w:t>Bundesverwaltungsgericht, 2009-10-16, FR</w:t>
      </w:r>
    </w:p>
    <w:p>
      <w:r>
        <w:rPr>
          <w:b/>
        </w:rPr>
        <w:t xml:space="preserve">Quelle: </w:t>
      </w:r>
      <w:r>
        <w:t>https://mcp.opencaselaw.ch/entscheid/bvger_D-6448_2009</w:t>
      </w:r>
    </w:p>
    <w:p>
      <w:r>
        <w:t>FR: TAF D-6448/2009 du 16 octobre 2009</w:t>
      </w:r>
    </w:p>
    <w:p>
      <w:r>
        <w:t>IT: TAF D-6448/2009 del 16 ottobre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D-6448/2009/ {T 0/2} Arrêt du 16 octobre 2009 Composition Gérard Scherrer, juge unique, avec l'approbation d'Emilia Antonioni, juge; Yves Beck, greffier. Parties A._______, né le [...], Nigéria, recourant, contre Office fédéral des migrations (ODM), Quellenweg 6, 3003 Berne, autorité inférieure. Objet Asile (non-entrée en matière) et renvoi; décision de l'ODM du 8 octobre 2009 / [...]. Vu la demande d'asile déposée en Suisse par A._______ en date du 19 août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auditions des 25 août et 10 septembre 2009, aux cours desquelles l'intéressé a déclaré que le 15 mai 2009, l'armée nigériane avait donné l'assaut à son village pour lutter contre les rebelles du MEND; qu'à cette occasion, sa maison aurait été incendiée; que le même jour, il serait parti à Lagos, où il aurait nettoyé des voitures pour gagner de l'argent; que, dans le cadre de cette activité, il aurait rencontré le capitaine d'un navire qui l'aurait accueilli à son bord et qui lui aurait permis de voyager jusqu'en en Europe, où il aurait débarqué dans un port inconnu, la décision du 8 octobre 2009, notifiée le même jour, par laquelle l'ODM, en se fondant sur l'art. 32 al. 2 let. a de la loi du 26 juin 1998 sur l'asile (LAsi, RS 142.31), n'est pas entré en matière sur la demande d'asile du recourant, a prononcé le renvoi de celui-ci de Suisse et a ordonné l'exécution de cette mesure, le recours posté le 13 octobre 2009 contre cette décision, la réception du dossier de première instance par le Tribunal administratif fédéral (ci-après: le Tribunal), le 14 octobre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qu'il n'a pas établi qu'il avait des motifs excusables de ne pas être à même de se procurer de tels documents, que le récit qu'il a donné de son périple du Nigéria jusqu'en Suisse est stéréotypé et, partant, invraisemblable, qu'il n'est en particulier pas crédible qu'il ait pu effectuer un tel périple sans posséder de papiers d'identité et sans avoir jamais fait l'objet d'un contrôle frontalier, que cette allégation n'est pas compatible avec la sévérité des contrôles d'identité effectués en Europe par la police des frontières, que le recourant a par ailleurs été incapable de situer le port dans lequel il aurait débarqué, que cette ignorance est d'autant moins admissible qu'il parle et écrit couramment la langue anglaise, idiome usité très largement dans l'ensemble des pays du globe, qu'il aurait aussi dû lire les panneaux de signalisation, même si ceux-ci avaient prétendument été libellés dans une autre langue (cf. pv de l'audition du 25 août 2009, question 16, p. 6), à son débarquement en Europe et dans la gare où il aurait pris le train pour la Suisse, qu'il n'est pas non plus concevable que le commandant du navire sur lequel il aurait voyagé lui ait fourni un billet de train en direction de la Suisse, sans le connaître, par pure bonté d'âme et sans contrepartie, que, dans ces conditions, il est légitime de tirer de ce qui précède la conclusion que le recourant cherche à dissimuler les véritables circonstances de son voyage, de même que les papiers d'identité utilisés à cette fin, qu'enfin, il ne se justifie pas d'accorder, comme requis dans le recours, un délai supplémentaire à l'intéressé pour produire d'autres documents, étant précisé que la nature des pièces en question échappe au Tribunal, faute de précision à ce sujet, qu'il ne ressort pas non plus du dossier que l'une ou l'autre des exceptions prévues à l'art. 32 al. 3 let. b et let. c LAsi soit réalisée, qu'il convient sur ce point de renvoyer aux considérants de la décision attaquée, compte tenu du fait que le recourant n'a apporté ni arguments ni moyens de preuve susceptibles de remettre en cause son bien-fondé, qu'en particulier et indépendamment de la réalité des faits à l'origine du départ de son village, force est de constater que le recourant n'a pas allégué avoir une crainte objectivement et subjectivement fondée d'être persécuté en cas de retour au Nigéria, qu'il n'aurait, en effet, quitté Lagos, ville où il aurait séjourné du 15 mai 2009 jusqu'à son départ du Nigéria au mois d'août suivant, que parce qu'il n'y aurait pas bénéficié d'un logement (cf. pv de l'audition du 25 août 2009, question 15, p. 5, et pv de l'audition du 10 septembre 2009, questions 34 ss, p. 5), qu'il s'agit là de motifs économiques non pertinents pour la reconnaissance de la qualité de réfugié et l'octroi de l'asile, qu'au vu de ce qui précède, c'est à juste titre que l'ODM n'est pas entré en matière sur la demande d'asile du recourant, si bien que, sur ce point, son recours doit donc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le Nigéria ne se trouve pas en proie à une guerre, une guerre civile ou à une violence généralisée, qu'en outre, le recourant est jeune et n'a pas allégué de problème de santé particulier, qu'au demeurant et bien que cela ne soit pas décisif en l'espèce, il doit manifestement disposer dans son pays d'origine, où il a toujours vécu, d'un réseau familial et social, sur lequel il pourra compter à son retour, qu'enfin, les motifs tirés de difficultés consécutives à une crise économique (pauvreté, conditions d'existence précaires, chômage, difficulté à trouver un logement, absence de toute perspective d'avenir) ou à la désorganisation, à la destruction des infrastructures auxquels, dans le pays concerné, chacun peut être confronté, ne sont en tant que tels pas déterminants en la matière (cf. JICRA 2005 no 24 consid. 10.1 p. 215, JICRA 2003 no 24 consid. 5e p. 159),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par l'entremise du CEP de Vallorbe (annexe: bulletin de versement) à l'ODM (n° de réf. [...]), CEP de Vallorbe, par télécopie préalable et par courrier recommandé (avec prière de remettre l'original du présent arrêt au recourant, de lui en traduire le contenu essentiel, de lui faire signer l'accusé de réception dûment rempli et de retourner ensuite cette dernière pièce au Tribunal) au canton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