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D-6445/2011 vom 24. Februar 2012</w:t>
      </w:r>
    </w:p>
    <w:p>
      <w:r>
        <w:t>Bundesverwaltungsgericht, 2012-02-24, DE</w:t>
      </w:r>
    </w:p>
    <w:p>
      <w:r>
        <w:rPr>
          <w:b/>
        </w:rPr>
        <w:t xml:space="preserve">Quelle: </w:t>
      </w:r>
      <w:r>
        <w:t>https://mcp.opencaselaw.ch/entscheid/bvger_D-6445_2011</w:t>
      </w:r>
    </w:p>
    <w:p>
      <w:r>
        <w:t>FR: TAF D-6445/2011 du 24 février 2012</w:t>
      </w:r>
    </w:p>
    <w:p>
      <w:r>
        <w:t>IT: TAF D-6445/2011 del 24 febbraio 2012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600.- werden der Beschwerdeführerin auferlegt und mit dem am 23. Dezember 2011 in gleicher Höhe geleisteten Kostenvorschuss verrechnet.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vorsitzende 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