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D-6438/2015 vom 14. Oktober 2015</w:t>
      </w:r>
    </w:p>
    <w:p>
      <w:r>
        <w:t>Bundesverwaltungsgericht, 2015-10-14, DE</w:t>
      </w:r>
    </w:p>
    <w:p>
      <w:r>
        <w:rPr>
          <w:b/>
        </w:rPr>
        <w:t xml:space="preserve">Quelle: </w:t>
      </w:r>
      <w:r>
        <w:t>https://mcp.opencaselaw.ch/entscheid/bvger_D-6438_2015</w:t>
      </w:r>
    </w:p>
    <w:p>
      <w:r>
        <w:t>FR: TAF D-6438/2015 du 14 octobre 2015</w:t>
      </w:r>
    </w:p>
    <w:p>
      <w:r>
        <w:t>IT: TAF D-6438/2015 del 14 ottobre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D-6438/2015 Urteil vom 14. Oktober 2015 Besetzung Einzelrichterin Daniela Brüschweiler, mit Zustimmung von Richter Bendicht Tellenbach; Gerichtsschreiberin Sandra Sturzenegger. Parteien A._______, geboren am (...), Eritrea, vertreten durch lic. iur. Susanne Sadri, LL.M., Asylhilfe Bern, Beschwerdeführerin, gegen Staatssekretariat für Migration (SEM), Quellenweg 6, 3003 Bern, Vorinstanz. Gegenstand Nichteintreten auf Asylgesuch und Wegweisung (Dublin-Verfahren); Verfügung des SEM vom 29. September 2015 / N (...). Das Bundesverwaltungsgericht stellt fest, dass die Beschwerdeführerin am 6. Juli 2015 in der Schweiz um Asyl nachsuchte, dass am 10. Juli 2015 die Befragung zur Person (BzP) stattfand, anlässlich welcher die Beschwerdeführerin erklärte, sie sei Ende Juni 2015 von Libyen aus per Boot illegal nach Italien gelangt, wobei sie von den Behörden im Meer aufgegriffen worden sei, dass man sie (und weitere Ankömmlinge) an einem unbekannten Ort in eine Wohnung der Behörden gebracht habe, welche sie nach einem Tag verlassen habe, dass sie dann mit der Bahn über Mailand in die Schweiz gereist sei, dass ihr anlässlich der BzP das rechtliche Gehör zur mutmasslichen Zuständigkeit Italiens für die Durchführung des Asyl- und Wegweisungsverfahrens gewährt wurde und sie diesbezüglich vorbrachte, sie wolle nicht nach Italien zurück; ihr Ziel sei von Beginn weg die Schweiz gewesen, dass das SEM mit Verfügung vom 29. September 2015 - eröffnet am 2. Oktober 2015 - in Anwendung von Art. 31a Abs. 1 Bst. b AsylG (SR 142.31) auf das Asylgesuch der Beschwerdeführerin nicht eintrat, ihre Wegweisung aus der Schweiz nach Italien anordnete und sie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gegen diesen Entscheid mit Eingabe vom 9. Oktober 2015 beim Bundesverwaltungsgericht Beschwerde erheben und dabei in materieller Hinsicht beantragen liess, die angefochtene Verfügung sei aufzuheben und das SEM sei anzuweisen, die Behandlung ihres Asylgesuchs fortzusetzen, dass sie in verfahrensrechtlicher Hinsicht beantragen liess, es sei mit superprovisorischer und provisorischer Verfügung der vorliegenden Beschwerde die aufschiebende Wirkung zu erteilen und die Kantonspolizei B._______ sei anzuweisen, die Vollzugsbemühungen sofort einzustellen, dass die unentgeltliche Rechtpflege zu gewähren und auf die Erhebung eines Kostenvorschusses zu verzichten sei, dass der Beschwerdeschrift eine Fürsorgebestätigung vom 5. Oktober 2015 sowie ein Ausdruck eines Inter­­­netartikels von "Die Welt" (Das Flüchtlingschaos an Italiens Bahnhöfen, 12.06.15) beilagen, dass die vorinstanzlichen Akten am 13. Oktober 2015 beim Bundesverwaltungsgericht eintrafen (Art. 109 Abs. 1 AsylG), und zieht in Erwägung, dass das Bundesverwaltungsgericht auf dem Gebiet des Asyls in der Regel - so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der zuständige Mitgliedstaat verpflichtet ist, einen Antragsteller, der in einem anderen Mitgliedstaat einen Antrag gestellt hat, nach Massgabe der Art. 21, 22 und 29 Dublin-III-VO aufzunehmen (Art. 18 Abs. 1 Bst. a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den Aussagen der Beschwerdeführerin anlässlich der BzP zu entnehmen ist, dass sie sich vor ihrer Einreise in die Schweiz in Italien aufgehalten hatte (vgl. Akten SEM A4 S. 5), dass das SEM die italienischen Behörden am 27. Juli 2015 um Aufnahme der Beschwerdeführerin gestützt auf Art. 13 Abs. 1 Dublin-III-VO ersuchte, dass die Bestimmung von Art. 13 Abs. 1 Dublin-III-VO weder eine vorgängige Registrierung respektive daktyloskopische Erfassung noch eine Asylantragstellung im zuständigen Staat voraussetzt, dass die italienischen Behörden das Übernahmeersuchen innert der in Art. 22 Abs. 1 Dublin-III-VO vorgesehenen Frist unbeantwortet liessen, womit sie die Zuständigkeit Italiens implizit anerkannten (Art. 22 Abs. 7 Dublin-III-VO), dass der Einwand der Beschwerdeführerin, Italien habe bis heute ihrer Übernahme nicht zugestimmt, somit nicht verfängt, dass die Zuständigkeit Italiens für die Durchführung des Asyl- und Wegweisungsverfahrens nach dem Gesagten grundsätzlich gegeben ist, dass in der Beschwerdeschrift in Bezug auf eine Überstellung nach Italien unter anderem eingewendet wird, die Situation der "Flüchtlinge" in Italien, die schon früher schlecht gewesen sei, sei jetzt unmenschlich, jämmerlich und katastrophal, dass die Unterkünfte überfüllt seien und die Schutzsuchenden auf der Strasse, unter Brücken oder in Bahnhöfen schlafen müssten, dass Hunderte von ihnen unter ansteckenden Krankheiten leiden würden,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insbesondere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gegen die Niederlande und Italien [Beschwerde Nr. 27725/10] vom 2. April 2013, § 78), dass die Urteile des EGMR Tarakhel gegen die Schweiz (Beschwerde Nr. 29217/12) vom 4. No­vember 2014 und A.S. gegen die Schweiz (Beschwerde Nr. 39350/13) vom 30. Juni 2015 nicht zu einer wesentlich anderen Ein­schätzung führen, dass unter diesen Umständen die Anwendung von Art. 3 Abs. 2 Satz 2 Dublin-III-VO nicht gerechtfertigt ist, dass an dieser Einschätzung auch der mit der Beschwerdeschrift eingereichte Ausdruck eines Internetartikels von "Die Welt" nichts zu ändern vermag, dass die Beschwerdeführerin in der Beschwerde explizit die Anwendung des Selbsteintrittsrechts fordert, wobei sich dieses nicht (mehr) aus dem in der Beschwerdeschrift angerufenen Art. 3 Abs. 2 Satz 1 der Verordnung (EG) Nr. 343/2003 des Rates vom 18. Februar 2003 zur Festlegung der Kriterien und Verfahren zur Bestimmung des Mitgliedstaats, der für die Prüfung eines von einem Drittstaatsangehörigen in einem Mitgliedstaat gestellten Asylantrags zuständig ist (sog. Dublin-II-Verordnung), sondern aus Art. 17 Abs. 1 Dublin-III-VO ergibt, dass gemäss der Ermessensklausel von Art. 17 Abs. 1 Dublin-III-VO respektive der - das Selbsteintrittsrecht im Landesrecht konkretisierenden - Bestimmung von Art. 29a Abs. 3 der Asylverordnung 1 vom 11. August 1999 (AsylV 1, SR 142.311) das SEM das Asylgesuch "aus humanitären Gründen" auch dann behandeln kann, wenn dafür gemäss Dublin-III-VO ein anderer Staat zuständig wäre, dass die Beschwerdeführerin weder im vorinstanzlichen Verfahren noch auf Beschwerdeebene ein konkretes und ernsthaftes Risiko dargetan hat, die italienischen Behörden würden sich weigern sie aufzunehmen und ihren Antrag auf internationalen Schutz unter Einhaltung der Regeln der Verfahrensrichtlinie zu prüfen, dass sich - entgegen dem entsprechenden Beschwerdevorbringen - insbesondere aus der Tatsache, dass die italienischen Behörden dem Übernahmeersuchen nicht explizit zustimmten, kein derartiges Risiko ableiten lässt, dass es sich beim sinngemässen Beschwerdevorbringen, Italien berufe sich auf Nichtregistrierung und Nichtzuständigkeit, um eine unbelegte Behauptung handelt, dass den Akten auch keine Gründe für die Annahme zu entnehmen sind, Italien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die Beschwerdeführerin ferner keine konkreten Hinweise für die Annahme dargetan hat, Italien würde ihr dauerhaft die ihr gemäss Aufnahmerichtlinie zustehenden minimalen Lebensbedingungen vorenthalten, und sie sich bei einer vorübergehenden Einschränkung im Übrigen nötigenfalls an die italienischen Behörden wenden und die ihr zustehenden Aufnahmebedingungen auf dem Rechtsweg einfordern könnte (vgl. Art. 26 Aufnahmerichtlinie), dass dem SEM bei der Anwendung von Art. 29a Abs. 3 AsylV 1 Ermessen zukommt (vgl. zum Ganzen das Grundsatzurteil E-641/2014 vom 13. März 2015, zur Publikation vorgesehen)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weshalb das Vorbringen der Beschwerdeführerin an der BzP, ihr Ziel sei von Beginn weg die Schweiz gewesen, unbeachtlich ist, dass sich Ausführungen zu den Beschwerdevorbringen im Zusammenhang mit der Quotenverteilung von Asylsuchenden auf die Dublin-Mitgliedstaaten erübrigen, da in einem Rechtsverfahren jeweils aufgrund des geltenden Rechts zu entscheiden ist, dass das SEM nach dem Gesagten zu Recht in Anwendung von Art. 31a Abs. 1 Bst. b AsylG auf das Asylgesuch der Beschwerdeführerin nicht eingetreten ist und die übrigen Beschwerdevorbringen nicht geeignet sind, eine Änderung dieser Einschätzung zu bewirken, weshalb nicht weiter darauf einzugehen ist, dass das SEM - weil die Beschwerdeführerin nicht im Besitz einer gültigen Aufenthalts- oder Niederlassungsbewilligung ist - zu Recht in Anwendung von Art. 44 AsylG die Überstellung nach Italien angeordnet hat (Art. 32 Bst. a AsylV 1), dass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sich die Anträge auf Gewährung der aufschiebenden Wirkung und entsprechende Anweisung der Vollzugsbehörden sowie auf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Die Einzelrichterin: Die Gerichtsschreiberin: Daniela Brüschweiler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