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D-6427/2009 vom 8. März 2010</w:t>
      </w:r>
    </w:p>
    <w:p>
      <w:r>
        <w:t>Bundesverwaltungsgericht, 2010-03-08, FR</w:t>
      </w:r>
    </w:p>
    <w:p>
      <w:r>
        <w:rPr>
          <w:b/>
        </w:rPr>
        <w:t xml:space="preserve">Quelle: </w:t>
      </w:r>
      <w:r>
        <w:t>https://mcp.opencaselaw.ch/entscheid/bvger_D-6427_2009</w:t>
      </w:r>
    </w:p>
    <w:p>
      <w:r>
        <w:t>FR: TAF D-6427/2009 du 8 mars 2010</w:t>
      </w:r>
    </w:p>
    <w:p>
      <w:r>
        <w:t>IT: TAF D-6427/2009 del 8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D-6427/2009/ {T 0/2} Arrêt du 8 mars 2010 Composition Blaise Pagan, juge unique, avec l'approbation de Markus König, juge ; Jean-Daniel Thomas, greffier. Parties A._______, née le (...), Congo (Kinshasa), représentée par (...), recourante, contre Office fédéral des migrations (ODM), Quellenweg 6, 3003 Berne, autorité inférieure. Objet Asile et renvoi ; décision de l'ODM du 11 septembre 2009 / N_______. Vu la demande d'asile déposée en Suisse par l'intéressée en date du (...) 2009, les auditions du 18 août 2009 et du 4 septembre 2009 (audition fédérale sur les motifs d'asile), la décision de l'ODM du 11 septembre 2009, le recours daté du 12 octobre 2009 et déposé le 13 octobre 2009 (date du timbre postal), assorti d'une demande d'assistance judiciaire partielle, la décision incidente du 2 novembre 2009 par laquelle le juge instructeur du Tribunal administratif fédéral (le Tribunal) a notamment décidé qu'il serait statué ultérieurement sur la demande de dispense des frais de procédure, et considérant que sous réserve des exceptions prévues à l'art. 32 de la loi fédérale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fédérale sur le Tribunal fédéral du 17 juin 2005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que quiconque demande l'asile doit prouver ou du moins rendre vraisemblable qu'il est un réfugié (art. 7 al. 1 LAsi) ;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l'intéressée a qualité pour recourir (art. 48 al. 1 PA) et que son recours, respectant les exigences légales en la matière (art. 52 al. 1 PA et art. 108 al. 1 LAsi), est recevable, que lors de ses auditions, elle a déclaré avoir adhéré en (...), à Kinshasa, au Parti du Peuple pour la Reconstruction et la Démocratie (PPRD), organisation destinée à soutenir le président Joseph Kabila et à asseoir son pouvoir, qu'ayant subi des menaces après la fuite de son époux (requérant d'asile définitivement débouté par arrêt du Tribunal du [...] ; D-[...]) en 2003 et afin de bénéficier de protections, elle aurait présidé la « Ligue des Femmes » dans la commune de B._______, qu'en (...) 2008, elle aurait été approchée par des membres du « (...) » (parti lié au PPRD, selon l'intéressée) pour présenter sa candidature - en tant que trésorière pour sa commune - en vue de la préparation aux élections présidentielles de 2011, que son succès électoral aurait suscité la jalousie des cadres du « (...) », lesquels auraient répandu des rumeurs négatives sur elle, ayant trait, entre autres, à la fuite de son mari, que son élection aurait notamment provoqué la curiosité de l'Agence nationale des Renseignements (ANR) - qui aurait été au courant du départ de son époux en (...) - et qui l'aurait ainsi recherchée depuis (...), que par ailleurs, en 2009, la recourante aurait, pour des motifs liés à son engagement politique, agressé physiquement un membre de l'exécutif de sa commune, en présence de (...), qu'informée par des tiers du dépôt d'une plainte contre elle pour ce délit, elle aurait gagné Brazzaville d'où elle aurait immédiatement embarqué le (...) 2009, sur un vol à destination de Milan via la France, accompagnée d'un passeur - qui était muni, pour l'intéressée, d'un passeport italien comportant une photographie d'une femme qui lui ressemblait et qui se serait chargé de toutes les formalités douanières - avant de gagner la Suisse le (...) août 2009, que la requérante a expliqué avoir partiellement financé son départ et tout ignorer de la somme qui aurait été payée par des tiers, que dans sa décision, l'ODM, a retenu que les allégations de l'intéressée ne satisfaisaient pas aux exigences de vraisemblance posées par l'art. 7 LAsi (notamment description indigente de ses activités politiques, méconnaissance de la réalité politique kinoise, circonstances peu claires dans lesquelles elle aurait fait l'objet de recherches) ; que pour ces motifs, l'ODM a rejeté sa demande d'asile, prononcé son renvoi et ordonné l'exécution de cette mesure, considérée comme licite, raisonnablement exigible et possible, que dans son recours, l'intéressée soutient que ses propos sont fondés, qu'ils correspondent à la réalité et qu'elle encourt de sérieux préjudices en cas de renvoi dans son pays, en particulier au regard de la situation critique qui y règne et de sa condition de femme et d'activiste politique, l'exposant à des risques plus particuliers ; qu'elle fait valoir que la décision de l'ODM n'est pas suffisamment motivée et invoque la constatation inexacte ou incomplète des faits pertinents (art. 49 let. b PA) ; qu'elle invoque en outre l'illicéité et l'inexigibilité de l'exécution du renvoi ; qu'elle conclut principalement à l'annulation de la décision de l'ODM, à la reconnaissance de la qualité de réfugié et à l'octroi de l'asile, subsidiairement à l'octroi de l'admission provisoire, enfin à la dispense des frais de procédure, que cela étant, la recourante n'a apporté à l'appui de son recours ni arguments, ni moyens de preuve susceptibles de remettre en cause le bien-fondé de la décision querellée, se contentant de rappeler ce qu'elle avait déjà déclaré en première instance et d'émettre des considérations générales sur la situation de sa région d'origine, que ses déclarations sont évasives, sans aucune substance (par exemple, absence d'événements et de dates précis, absence de précision concernant les tiers impliqués), qu'il convient en outre de constater qu'elle a une connaissance lacunaire, voire erronée des réalités de la politique au Congo (Kinshasa), ce qui fait douter de la réalité de son engagement, qu'en effet, elle ne connaît ni l'emblème du PPRD, ni la structure ou l'organisation, ni même la signification du sigle et les idées du parti qu'elle dénomme le « (...) », alors-même qu'elle prétend s'être engagée au sein de celui-ci en tant que trésorière pour sa commune et y avoir pris des responsabilités de nature à la mettre dans le collimateur des autorités kinoises, que s'agissant des motifs liés à ceux de son époux, ils ne sauraient se révéler pertinents, dès lors le Tribunal, par arrêt définitif et exécutoire du (...), a considéré que les récits de ce dernier n'étaient pas vraisemblables et a rejeté sa demande d'asile et prononcé son renvoi de Suisse ainsi que l'exécution de cette mesure, considérée comme licite, raisonnablement exigible et possible, que pareils constats jettent les plus grands doutes sur la réalité des motifs d'asile invoqués dans le cadre de la présente demande d'asile, que par ailleurs, les explications indigentes et stéréotypées que la recourante a données quant à l'organisation de sa fuite et aux conditions de son voyage pour Milan - permis grâce à plusieurs complicités tant spontanées qu'opportunes voire désintéressées, en quelques heures seulement, pour un montant dont elle prétend ignorer - pour partie - la provenance, en possession d'une carte d'électrice établie à une identité autre que celle utilisée pour le passeport d'emprunt, ne peuvent être tenues pour crédibles, que, dans ces conditions, le Tribunal est fondé à considérer que la recourante cherche à cacher aux autorités les circonstances exactes de son départ, les conditions de son voyage ainsi que l'itinéraire réellement emprunté, que les griefs portant sur le défaut de motivation de l'ODM et sur la constatation inexacte ou incomplète des faits pertinents, non étayés à satisfaction, ne sauraient dès lors être retenus, qu'il convient pour le reste de renvoyer aux considérants pertinents de la décision querellée,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qu'aucune exception à la règle générale du renvoi n'étant en la cause réalisée (art. 32 OA 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l'intéressée n'ayant pas établi l'existence de sérieux préjudices au sens de l'art. 3 LAsi, elle ne peut se prévaloir des art. 5 al. 1 LAsi et 33 par. 1 de la Convention du 28 juillet 1951 relative au statut des réfugiés (Conv., RS 0.142.30) (principe de non-refoulement), que l'intéressée - sans profil politique ou ethnique démontré, susceptible de l'exposer plus particulièrement -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que le Congo (Kinshasa) ne connaît pas, d'une manière générale, une situation de guerre, de guerre civile ou de violence généralisée sur l'ensemble de son territoire qui permettrait de présumer, à propos de tous les requérants provenant de cet État, et indépendamment des circonstances de chaque cause, l'existence d'une mise en danger concrète au sens de l'art. 83 al. 4 LEtr, qu'en l'espèce, il ne ressort du dossier aucun élément dont on pourrait inférer que l'exécution du renvoi impliquerait une mise en danger concrète de la recourante pour des motifs qui lui seraient propres, qu'en effet, l'intéressée, qui a déclaré ne plus avoir d'enfants à charge, a travaillé dans le domaine du commerce en tant que grossiste jusqu'à son départ, qu'elle possède au pays un réseau familial relativement dense et un réseau de relations qui lui permettront de surmonter les difficultés initiales qui pourraient résulter de son retour, qu'elle sera, en outre, accompagnée de son époux, définitivement débouté par arrêt du Tribunal du (...) (D-[...]), que par conséquent, il peut être exigé qu'elle fournisse les efforts nécessaires pour se réinstaller dans son pays d'origine,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que le Tribunal rappelle au surplus que les motifs résultant de difficultés consécutives à une crise socio-économique (pauvreté, conditions d'existence précaires, difficultés à trouver un emploi et un logement, revenus insuffisants, absence de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et JICRA 2003 n° 24 consid. 5e p. 159), que l'exécution du renvoi est enfin possible (art. 44 al. 2 LAsi et art.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la demande d'assistance judiciaire partielle est rejetée, les conclusions du recours paraissant d'emblée vouées à l'échec (art. 65 al. 1 PA) que vu l'issue de la procédure, il y a lieu de mettre les frais de procédure à la charge de l'intéressée (art. 63 al. 1 PA,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 au mandataire de la recourante (par courrier recommandé ; annexe : un bulletin de versement) à l'ODM, Division séjour, avec le dossier N_______ (par courrier interne ; en copie) à la police des étrangers du canton C._______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