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D-6419/2012 vom 18. Dezember 2012</w:t>
      </w:r>
    </w:p>
    <w:p>
      <w:r>
        <w:t>Bundesverwaltungsgericht, 2012-12-18, DE</w:t>
      </w:r>
    </w:p>
    <w:p>
      <w:r>
        <w:rPr>
          <w:b/>
        </w:rPr>
        <w:t xml:space="preserve">Quelle: </w:t>
      </w:r>
      <w:r>
        <w:t>https://mcp.opencaselaw.ch/entscheid/bvger_D-6419_2012</w:t>
      </w:r>
    </w:p>
    <w:p>
      <w:r>
        <w:t>FR: TAF D-6419/2012 du 18 décembre 2012</w:t>
      </w:r>
    </w:p>
    <w:p>
      <w:r>
        <w:t>IT: TAF D-6419/2012 del 18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D-6419/2012 Urteil vom 18. Dezember 2012 Besetzung Einzelrichter Robert Galliker, mit Zustimmung von Richter Walter Stöckli; Gerichtsschreiber Matthias Jaggi. Parteien A._______, geboren (...), Tunesien, (...), Beschwerdeführer, gegen Bundesamt für Migration (BFM), Quellenweg 6, 3003 Bern, Vorinstanz. Gegenstand Nichteintreten auf Asylgesuch und Wegweisung (Dublin-Verfahren); Verfügung des BFM vom 23. November 2012 / N (...). Das Bundesverwaltungsgericht stellt fest, dass der Beschwerdeführer am 27. September 2012 in der Schweiz um Asyl nachsuchte, dass das BFM mit Verfügung vom 23. November 2012 - eröffnet am 5. Dezember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Dezember 2012 beim Bundesverwaltungsgericht gegen diesen Entscheid Beschwerde erhob, dass er in materieller Hinsicht beantragte, die Verfügung des BFM sei aufzuheben, er sei als Flüchtling anzuerkennen, es sei ihm Asyl zu gewähren und festzustellen, dass der Vollzug der Wegweisung unzulässig, unzumutbar sowie unmöglich sei und folglich die vorläufige Aufnahme anzuordnen sei, dass in prozessualer Hinsicht um Gewährung der unentgeltlichen Prozessführung und Rechtsverbeiständung sowie um Verzicht auf Erhebung eines Kostenvorschusses ersucht wurde, dass die aufschiebende Wirkung der Beschwerde wiederherzustellen sei, dass die zuständige Behörde zudem vorsorglich anzuweisen sei, die Kontaktnahme mit den heimatlichen Behörden sowie jegliche Datenweiter­gabe an dieselben zu unterlassen, wobei der Beschwerdeführer - bei allfällig bereits erfolgter Datenweitergabe - in einer separaten Verfügung darüber zu orientieren sei, dass die vorinstanzlichen Akten am 13.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bei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die Vorinstanz die Frage der Wegweisung und des Vollzugs materiell geprüft hat, weshalb dem Bundesverwaltungsgericht diesbezüglich grundsätzlich volle Kognition zukommt, wobei diese Prüfung - namentlich diejenigen hinsichtlich des Bestehens von Vollzugshindernissen (Durchführbarkeit der Überstellung an den zuständigen Staat) - in Dublin-Verfahren bereits im Rahmen des Nichteintretensentscheides stattzufinden hat (vgl. BVGE 2010/45 E. 10.2),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5. April 2011 in Italien ein Asylgesuch eingereicht hatte, dass das BFM die italienischen Behörden am 30. Oktober 2012 um Übernahme des Beschwerdeführers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sich in Italien aufgehalten zu haben und dort daktyloskopisch erfasst worden zu sein, dass er anlässlich der Befragung zur Person vom 3. Oktober 2012 im Empfangs- und Verfahrenszentrum (EVZ) B._______ angab, es sei nicht seine Absicht gewesen, in Italien ein Asylgesuch zu stellen, dass damit jedoch die grundsätzliche Zuständigkeit Italiens unbestritten bleibt und festzuhalten ist, dass der Beschwerdeführer den zuständigen Mitgliedstaat, in welchem er das Asylverfahren durchlaufen möchte, nicht selber wählen kann (vgl. BVGE 2010/27 E. 7.1, BVGE 2010/45 E. 8.3), dass der Beschwerdeführer im Rahmen seiner Befragung zur Person im EVZ B._______ (vgl. Akten BFM A 7/12, S. 9) geltend machte, er wolle in der Schweiz bleiben, um die Angelegenheit bezüglich seiner Vergewaltigung, die er im EVZ B._______ erlebt habe, weiterzuverfolgen, dass er auf Beschwerdeebene insbesondere vorträgt, er könne nicht nach Italien zurückkehren, da seine Situation dort sehr schwierig gewesen sei und Flüchtlinge dort keine Rechte hätten, dass er Hunger gelitten sowie keine Arbeit gefunden habe und er ohne Geld am Bahnhof habe leben müssen, wo es Raubüberfälle gebe und man die Leute zu sexuellen Handlungen zwinge, dass er in Italien zudem nie ein ordentliches Asylverfahren durchlaufen habe, zumal man ihn dort nie zu seinen Asylgründen befragt habe, dass er nach der im EVZ B._______ erlittenen Vergewaltigung unter psychischen Problemen leide, weshalb er einen Psychiater aufsuchen wolle, dass die schweizerischen Behörden zwar dafür sorgen müssen, dass der Beschwerdeführer im Falle einer Überstellung nach Italien nicht einer dem internationalen Recht und insbesondere Art. 3 der Konvention vom 4. November 1950 zum Schutz der Menschenrechte und Grundfreiheiten (EMRK, SR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unter diesen Umständen daher keine konkreten Anhaltspunkte dafür ersichtlich sind, der Beschwerdeführer würde im Falle einer Rückkehr nach Italien in eine existenzbedrohende Notlage geraten, dass insbesondere die geltend gemachten psychischen Probleme des Beschwerdeführers einer Rückführung nach Italien nicht entgegenstehen, zumal er dort bei Bedarf eine adäquate medizinische Betreuung in Anspruch nehmen kann, dass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zudem - entgegen der Behauptung in der Beschwerde - davon auszugehen ist, in Italien würden die völkerrechtlichen Mindestanforderungen an ein korrektes Asylverfahren eingehalten, dass bezüglich der vom Beschwerdeführer vorgebrachten Vergewaltigung im EVZ B._______ festzuhalten ist, dass der Beschwerdeführer diesbezüglich jederzeit die Möglichkeit hat, Anzeige zu erstatten, und der Wunsch, einen Psychiater aufzusuchen, einer Rückführung nach Italien nicht entgegensteht,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weshalb es sich erübrigt, auf die Beschwerdevorbringen weiter einzugehen,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Verfügung des BFM zu bestätigen ist und die Beschwerde abzuweisen ist, soweit darauf einzutreten ist,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