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D-6413/2014 vom 10. Dezember 2014</w:t>
      </w:r>
    </w:p>
    <w:p>
      <w:r>
        <w:t>Bundesverwaltungsgericht, 2014-12-10, DE</w:t>
      </w:r>
    </w:p>
    <w:p>
      <w:r>
        <w:rPr>
          <w:b/>
        </w:rPr>
        <w:t xml:space="preserve">Quelle: </w:t>
      </w:r>
      <w:r>
        <w:t>https://mcp.opencaselaw.ch/entscheid/bvger_D-6413_2014</w:t>
      </w:r>
    </w:p>
    <w:p>
      <w:r>
        <w:t>FR: TAF D-6413/2014 du 10 décembre 2014</w:t>
      </w:r>
    </w:p>
    <w:p>
      <w:r>
        <w:t>IT: TAF D-6413/2014 del 10 dicembre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Für deren Bezahlung wird der bereits geleistete Kostenvorschuss verwendet.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Der Gerichtsschreiber: Bendicht Tellenbach Linus Sonderegger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