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D-6412/2015 vom 15. Oktober 2015</w:t>
      </w:r>
    </w:p>
    <w:p>
      <w:r>
        <w:t>Bundesverwaltungsgericht, 2015-10-15, FR</w:t>
      </w:r>
    </w:p>
    <w:p>
      <w:r>
        <w:rPr>
          <w:b/>
        </w:rPr>
        <w:t xml:space="preserve">Quelle: </w:t>
      </w:r>
      <w:r>
        <w:t>https://mcp.opencaselaw.ch/entscheid/bvger_D-6412_2015</w:t>
      </w:r>
    </w:p>
    <w:p>
      <w:r>
        <w:t>FR: TAF D-6412/2015 du 15 octobre 2015</w:t>
      </w:r>
    </w:p>
    <w:p>
      <w:r>
        <w:t>IT: TAF D-6412/2015 del 15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D-6412/2015 Arrêt du 15 octobre 2015 Composition Gérald Bovier, juge unique, avec l'approbation de Gérard Scherrer, juge ; Mathieu Ourny, greffier. Parties A._______, né le (...), alias A._______, né le (...), Erythrée, (...), recourant, contre Secrétariat d'Etat aux migrations (SEM), Quellenweg 6, 3003 Berne, autorité inférieure. Objet Asile (non-entrée en matière) et renvoi (Dublin) ; décision du SEM du 5 octobre 2015 / N (...). Vu la demande d'asile déposée en Suisse par l'intéressé, en date du 26 juin 2015, la décision du 5 octobre 2015, notifiée le 8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8 octobre 2015 contre cette décision, assorti d'une demande d'exemption du paiement d'une avance de frais, la réception du dossier de première instance, par le Tribunal administratif fédéral (ci-après : le Tribunal), le 12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qu'à titre liminaire, il sied de se déterminer sur la minorité alléguée de l'intéressé, mais contestée par le SEM, dans la décision querellée, que si un requérant prétend être mineur, il lui appartient de prouver ou du moins de rendre vraisemblable sa minorité (cf. art. 8 du Code civil suisse du 10 décembre 1907 [CC, RS 210]), que s'il existe des doutes quant aux données relatives à l'âge d'un requérant d'asile, par exemple lorsqu'il ne remet pas ses documents de voyage ou ses pièces d'identité, l'autorité de première instance peut se prononcer, à titre préjudiciel, sur la qualité de mineur dont il se prévaut, avant l'audition sur ses motifs d'asile et la désignation d'une personne de confiance (cf. arrêt du Tribunal D-40/2014 du 10 janvier 2014 p. 3 et 4 et jurispr. cit.) ; que si, après avoir fait usage de la diligence commandée par les circonstances, il n'est pas possible d'établir à satisfaction l'âge réel d'un demandeur d'asile se prétendant mineur, celui-ci doit supporter les conséquences du défaut de preuve de la minorité (cf. Jurisprudence et informations de la Commision suisse de recours en matière d'asile [JICRA] 2001 n° 23 consid. 6c), qu'en l'espèce, au cours de l'audition du 13 juillet 2015, le droit d'être entendu sur sa minorité alléguée a été accordé à l'intéressé (cf. procès-verbal de l'audition du 13 juillet 2015, p. 9), qu'il n'a produit aucun document d'identité ni pièce de nature à conforter ses déclarations sur son âge, expliquant n'avoir jamais possédé de document d'identité (cf. procès-verbal de l'audition du 13 juillet 2015, p. 7), qu'une fois en Suisse, il n'a effectué aucune démarche sérieuse et concrète dans le but d'obtenir une pièce d'identité ni tout autre document susceptible d'établir ou à tout le moins de rendre vraisemblable son identité, en particulier l'âge allégué, alors qu'il a déclaré avoir encore de la famille en Erythrée, laquelle l'aurait soutenu dans son voyage vers l'Europe, et avoir l'intention de se procurer et de produire une copie de la carte d'identité de sa mère, que lors de l'audition sommaire, il a indiqué être né le (...), alors qu'il avait précédemment parlé du (...), lors de l'enregistrement de sa demande d'asile, qu'il a livré un récit inconsistant concernant son parcours de vie et les circonstances de son voyage jusqu'en Suisse, que dans son recours, il se contente de réaffirmer qu'il est mineur, sans contester les arguments soulevés par le SEM dans la décision querellée et sans étayer son affirmation, qu'au vu de ce qui précède, c'est à raison que le SEM a retenu que l'intéressé n'avait pas rendu vraisemblable sa minorité ; que comme relevé ci-dessus, ce dernier doit en assumer les conséquences, qu'il y a lieu désormais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secouru en mer par les autorités italiennes et avoir rejoint B._______, puis la Suisse, qu'en date du 31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des mauvaises conditions d'accueil et de vie pour les requérants d'asile en Italie,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peu de temps après son arrivée dans ce pays, sans chercher à y déposer une demande d'asile,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dès lors qu'il n'a pas rendu vraisemblable sa minorité,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