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D-6406/2015 vom 5. November 2015</w:t>
      </w:r>
    </w:p>
    <w:p>
      <w:r>
        <w:t>Bundesverwaltungsgericht, 2015-11-05, DE</w:t>
      </w:r>
    </w:p>
    <w:p>
      <w:r>
        <w:rPr>
          <w:b/>
        </w:rPr>
        <w:t xml:space="preserve">Quelle: </w:t>
      </w:r>
      <w:r>
        <w:t>https://mcp.opencaselaw.ch/entscheid/bvger_D-6406_2015</w:t>
      </w:r>
    </w:p>
    <w:p>
      <w:r>
        <w:t>FR: TAF D-6406/2015 du 5 novembre 2015</w:t>
      </w:r>
    </w:p>
    <w:p>
      <w:r>
        <w:t>IT: TAF D-6406/2015 del 5 novembre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D-6406/2015 Urteil vom 5. November 2015 Besetzung Einzelrichter Fulvio Haefeli, mit Zustimmung von Richterin Muriel Beck Kadima; Gerichtsschreiberin Karin Schnidrig. Parteien A._______, geboren am (...), Sri Lanka, (...), Beschwerdeführer, gegen Staatssekretariat für Migration (SEM), Quellenweg 6, 3003 Bern, Vorinstanz. Gegenstand Nichteintreten auf Asylgesuch und Wegweisung (Dublin-Verfahren); Verfügung des SEM vom 24. September 2015 / N (...). Das Bundesverwaltungsgericht stellt fest, dass der Beschwerdeführer am 26. August 2015 in der Schweiz um Asyl nachsuchte, dass das SEM dem Beschwerdeführer anlässlich der Befragung zur Person am 1. September 2015 das rechtliche Gehör zur Zuständigkeit Belgiens für die Durchführung des Asyl- und Wegweisungsverfahrens beziehungsweise zur Wegweisung dorthin und zum Nichteintretensentscheid gemäss Art. 31a Abs. 1 Bst. b AsylG (SR 142.31) gewährte und ihm Gelegenheit gab, sich dazu zu äussern, dass er diesbezüglich erklärte, er müsse in der Schweiz bleiben, weil sein Asylgesuch in Belgien abgelehnt worden sei und seine Freundin hier lebe, dass ein Abgleich mit der europäischen Fingerabdruck-Datenbank (Zentraleinheit Eurodac) ergab, dass der Beschwerdeführer letztmals am 26. Mai 2014 in Belgien ein Asylgesuch gestellt hatte, dass das SEM gestützt darauf am 3. September 2015 die belgischen Behörden um Übernahme des Beschwerdeführers im Sinne von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belgischen Behörden das Übernahmeersuchen des SEM am 24. September 2015 - nach einem Remonstrationsverfahren - guthiessen, dass das SEM mit Verfügung vom 24. September 2015 - eröffnet am 1. Oktober 2015 - in Anwendung von Art. 31a Abs. 1 Bst. b AsylG auf das Asylgesuch des Beschwerdeführers vom 26. August 2015 nicht eintrat, die Wegweisung nach Belgien verfügte, den Beschwerdeführer - unter Androhung von Zwangsmitteln im Unterlassungsfall - aufforderte, die Schweiz am Tag nach Ablauf der Beschwerdefrist zu verlassen, den Kanton B._______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7. Oktober 2015 gegen diese Verfügung beim Bundesverwaltungsgericht Beschwerde erhob und dabei beantragte, es sei die Verfügung des BFM (recte: des SEM) aufzuheben, die Flüchtlingseigenschaft anzuerkennen und Asyl zu gewähren, dass die Unzulässigkeit, Unzumutbarkeit und Unmöglichkeit des Wegweisungsvollzugs festzustellen seien und die vorläufige Aufnahme anzuordnen sei, dass die unentgeltliche Prozessführung zu gewähren, auf die Erhebung eines Kostenvorschusses zu verzichten und ihm eine amtliche Rechtsvertretung beizuordnen sei, dass eventualiter die aufschiebende Wirkung der Beschwerde wiederherzustellen (recte: zu erteilen) sei, dass die zuständige Behörde vorsorglich anzuweisen sei, die Kontaktaufnahme mit den Behörden des Heimat- oder Herkunftsstaats sowie jegliche Datenweitergabe an dieselben zu unterlassen, dass er eventualiter über eine bereits erfolgte Datenweitergabe in einer separaten Verfügung zu informieren sei, dass die vorinstanzlichen Akten am 12. Oktober 2015 beim Bundesverwaltungsgericht eintrafen, dass der zuständige Instruktionsrichter den Beschwerdeführer mit Zwischenverfügung vom 15. Oktober 2015 unter Hinweis auf die Säumnisfolge aufforderte, innert drei Tagen ab Erhalt der Verfügung die beigelegte Beschwerdekopie unterzeichnet zu retournieren, dass die unterschriebene Beschwerdekopie am 29. Oktober 2015 beim Gericht einging, dass der Instruktionsrichter mit Verfügung vom 29. Oktober 2015 gestützt auf Art. 56 VwVG den Vollzug der Überstellung per sofort einstweilen aus-setzte, dass der Beschwerdeführer das Gericht mit Eingabe vom 29. Oktober 2015 (Poststempel vom 30. Oktober 2015) um die für die Registrierung der Eheschliessung benötigte Zeit bat und diesbezüglich mitteilte, er habe die entsprechenden Dokumente dem Zivilstandsamt in B._______ bereits eingereicht,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SEM gestützt auf Art. 31a Abs. 1 Bst. b AsylG zu Recht auf das Asylgesuch des Beschwerdeführers nicht eingetreten ist und die Voraussetzungen einer Rückführung nach Belgien (Drittstaat) im Rahmen der Dublin-III-VO als gegeben erachtet hat, dass daher auf die Rechtsbegehren betreffend Flüchtlingseigenschaft, Asyl und vorläufige Aufnahme nicht einzutreten ist,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die belgischen Behörden das im Sinne von Art. 18 Abs. 1 Bst. d Dublin-III-VO gestellte Übernahmeersuchen des SEM vom 3. September 2015 am 24. September 2015 guthiessen, womit die Zuständigkeit Belgiens gegeben ist, dass der Beschwerdeführer in der Rechtsmitteleingabe im Wesentlichen geltend macht, er sei in die Schweiz gekommen, um C._______, eine Schweizerin, zu heiraten, dass sie diesbezüglich alle Unterlagen eingereicht hätten, dass er ausserdem darauf hinweist, er könne nicht nach Sri Lanka zurückkehren, weil es verboten sei, dass er Angst habe, dorthin zu gehen, dass der Beschwerdeführer mit seinen Vorbringen implizit die Anwendung von Art. 17 Abs. 1 Dublin-III-VO respektive Art. 29a Abs. 3 AsylV 1 fordert, dass es keine wesentlichen Gründe für die Annahme gibt, das Asylverfahren und die Aufnahmebedingungen für Antragsteller in Belgien würden systemische Schwachstellen im Sinne von Art. 3 Abs. 2 Sätze 2 und 3 Dublin-III-VO aufweisen,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belgischen Behörden würden sich weigern ihn wieder aufzunehmen und seinen Antrag auf internationalen Schutz unter Einhaltung der Regeln der Verfahrensrichtlinie zu prüfen, dass er ausserdem keine konkreten Hinweise für die Annahme dargetan hat, Belgien würde ihm dauerhaft die ihm gemäss Aufnahmerichtlinie zustehenden minimalen Lebensbedingungen vorenthalten, dass er sich bei einer vorübergehenden Einschränkung nötigenfalls an die belgischen Behörden wenden und die ihm zustehenden Aufnahmebedingungen auf dem Rechtsweg einfordern kann (vgl. Art. 26 Aufnahmerichtlinie), dass ihm der Rechtsweg ebenso für den Fall offensteht, dass er der Ansicht sein sollte, sein Asylverfahren werde nicht korrekt durchgeführt, dass den Akten auch keine Gründe für die Annahme zu entnehmen sind, Belgien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nicht davon auszugehen ist, die belgischen Behörden würden ihn in seine Heimat zurückschaffen, ohne zuvor seine Asylgründe geprüft zu haben und das Non-Refoulement-Gebot einzuhalten, dass gestützt auf die Ausführungen des Beschwerdeführers zu prüfen ist, ob die Anwesenheit seiner Freundin in der Schweiz einer Überstellung im Rahmen des vorliegenden Dublin-Verfahrens entgegensteht beziehungsweise ob eine Rückführung des Beschwerdeführers nach Belgien gegen Art. 8 EMRK verstossen würde,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es für die Inanspruchnahme der Garantie von Art. 8 EMRK gemäss der Praxis des Europäischen Gerichtshofs für Menschenrechte (EGMR) auf ein tatsächlich bestehendes Familienleben ankommt (vgl. hierzu etwa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5. Aufl., München 2012, S. 235 ff.; Mark E. Villiger, Handbuch der Europäischen Menschenrechtskonvention, 2. Aufl., 1999, S. 365; Luzius Wildhaber in: Internationaler Kommentar zur Europäischen Menschenrechtskonvention, Hrsg.: Wolfram Karl, 12. Lfg., Köln 2009, Art. 8 EMRK, S. 137), dass die Freundin des Beschwerdeführers bereits am 26. August 1991 in die Schweiz einreiste (vgl. Eintrag im ZEMIS), während der Beschwerdeführer erst am 26. August 2015 hierher gelangte (vgl. Befragungsprotokoll vom 1. September 2015, A5 S. 6), dass die Freundin zudem verheiratet ist (vgl. Eintrag im ZEMIS), dass sich der Beschwerdeführer und seine Freundin darüber hinaus an unterschiedlichen Adressen aufhalten, dass er im (...) lebt, währenddem sie an der (...) wohnhaft ist (vgl. Einträge im ZEMIS), dass diese Umstände nicht auf eine nahe, echte und tatsächlich gelebte Beziehung als notwendige Voraussetzung für die Anwendbarkeit von Art. 8 EMRK schliessen lassen, dass die Heiratsabsicht des Beschwerdeführers und seiner Freundin daran nichts zu ändern vermag, zumal er das laufende Ehevorbereitungsverfahren auch in Belgien abwarten kann, dass demnach die auf Beschwerdeebene in diesem Zusammenhang eingereichten Beweismittel zu keiner anderen Einschätzung führen können, weshalb es sich erübrigt, näher darauf einzugehen, dass der Beschwerdeführer aufgrund der fehlenden tatsächlich gelebten Beziehung auch aus dem Umstand, wonach seine Freundin Schweizer Bürgerin ist (vgl. mit der Beschwerde eingereichte Kopien des Schweizer Passes [gültig bis 29. August 2016] und der Schweizerischen Identitätskarte [gültig bis 30. August 2016]), nichts zu seinen Gunsten ableiten kann,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für sich abzuleiten vermag,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sie sich in der angefochtenen Verfügung mit dem Einwand des Beschwerdeführers, er möchte nicht nach Belgien zurückkehren, auseinandergesetzt hat und zu Recht von der Zuständigkeit Belgiens für die Durchführung des Asyl- und Wegweisungsverfahrens ausgegangen beziehungsweise zu Recht zum Schluss gelangt ist, es würden keine Gründe vorliegen, welche einen Selbsteintritt der Schweiz rechtfertigten, dass das Bundesverwaltungsgericht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Belgien angeordnet hat (Art. 32 Bst. a AsylV 1), dass die Beschwerde aus diesen Gründen abzuweisen ist, soweit darauf einzutreten ist, dass mit dem vorliegenden Urteil in der Hauptsache der Eventualantrag auf Erteilung der aufschiebenden Wirkung und das Gesuch um Verzicht auf die Erhebung eines Kostenvorschusses gegenstandslos geworden sind, dass für die in der Beschwerde geforderte Anweisung an die Vollzugsbehörden im Zusammenhang mit einer Weitergabe von Personendaten nach dem Gesagten keine Veranlassung besteht und an dieser Stelle immerhin festgehalten werden kann, dass die dem Gericht vorliegenden Akten keine Hinweise auf eine solche Datenweitergabe enthalten, dass der am 29. Oktober 2015 angeordnete Vollzugsstopp mit dem vorliegenden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das Gesuch um Beiordnung einer amtlichen Rechtsvertretung im Sinne von Art. 65 Abs. 2 VwVG i.V.m. Art. 110a Abs. 2 AsylG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Rechtspflege im Sinne von Art. 65 Abs. 1 VwVG und um Beiordnung einer amtlichen Rechtsvertretung gemäss Art. 65 Abs. 2 VwVG i.V.m. Art. 110a Abs. 2 AsylG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