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D-6401/2015 vom 15. Oktober 2015</w:t>
      </w:r>
    </w:p>
    <w:p>
      <w:r>
        <w:t>Bundesverwaltungsgericht, 2015-10-15, DE</w:t>
      </w:r>
    </w:p>
    <w:p>
      <w:r>
        <w:rPr>
          <w:b/>
        </w:rPr>
        <w:t xml:space="preserve">Quelle: </w:t>
      </w:r>
      <w:r>
        <w:t>https://mcp.opencaselaw.ch/entscheid/bvger_D-6401_2015</w:t>
      </w:r>
    </w:p>
    <w:p>
      <w:r>
        <w:t>FR: TAF D-6401/2015 du 15 octobre 2015</w:t>
      </w:r>
    </w:p>
    <w:p>
      <w:r>
        <w:t>IT: TAF D-6401/2015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D-6401/2015 Urteil vom 15. Oktober 2015 Besetzung Einzelrichterin Daniela Brüschweiler, mit Zustimmung von Richter Gérard Scherrer; Gerichtsschreiberin Sandra Bienek. Parteien A._______, geboren am (...), Eritrea, vertreten durch Nicole Michel, Centre Suisses-Immigrés (C.S.I.), Beschwerdeführerin, gegen Staatssekretariat für Migration (SEM), Quellenweg 6, 3003 Bern, Vorinstanz. Gegenstand Nichteintreten auf Asylgesuch und Wegweisung (Dublin-Verfahren); Verfügung des SEM vom 28. September 2015 / N (...). Das Bundesverwaltungsgericht stellt fest, dass die Beschwerdeführerin am 1. Juli 2015 in der Schweiz um Asyl nachsuchte, dass das SEM mit Verfügung vom 28. September 2015 - zugestellt am 1. Oktober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die Beschwerde-führerin verfügte, dass die Beschwerdeführerin mit Eingabe vom 8. Oktober 2015 gegen die Verfügung beim Bundesverwaltungsgericht Beschwerde erheben liess und dabei in materieller Hinsicht beantragte, die vorinstanzliche Verfügung sei betreffend die Wegweisung aus der Schweiz nach Italien aufzuheben sowie die kantonalen Vollzugsbehörden seien unmittelbar darüber zu informieren und das SEM sei anzuweisen, die Souveränitätsklausel anzuwenden und auf das Asylgesuch einzutreten, dass sie gleichzeitig in prozessualer Hinsicht begehrte, es sei von der Erhebung eines Kostenvorschusses abzusehen und der Beschwerde die aufschiebende Wirkung zu erteilen, dass die vorinstanzlichen Akten am 12. Oktober 2015 beim Bundesverwaltungsgericht eintrafen (Art. 109 Abs. 1 AsylG), dass mit Eingabe vom 13. Oktober 2015 ein ärztliches Zeugnis des Spitals B._______ nachgereicht wurde (wie es mit der Beschwerde angekündigt worden war),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nach Art. 13 Abs. 1 Satz 1 Dublin-III-VO derjenige Mitgliedstaat für die Prüfung des Antrags auf internationalen Schutz zuständig ist, dessen Land-, See- oder Luftgrenze der Antragssteller aus einem Drittstaat kommend überschritten hat und dies auf der Grundlage von Beweismitteln oder Indizien gemäss den beiden in Art. 22 Abs. 3 Dublin-III-VO genannten Verzeichnissen, einschliesslich der Daten nach der Verordnung (EU) Nr. 603/2013 festgestellt wurde,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Beschwerdeführerin geltend macht, sie habe in Italien keinen Asylantrag gestellt und auch nie einen stellen wollen, weshalb die Zuständigkeit Italiens nicht gegeben sei, dass vorliegend der Tatbestand nach Art. 13 Abs. 1 Satz 1 Dublin-III-VO massgebend ist, der keinen Asylantrag voraussetzt, dass den vorliegenden Akten zu entnehmen ist, dass sich die Beschwerdeführerin vor ihrer Einreise in die Schweiz in Italien aufgehalten hatte, dass die Beschwerdeführerin anlässlich ihrer Befragung zur Person (BzP) vom 7. Juli 2015 in einem Empfangs- und Verfahrenszentrum ausführte, sie sei auf dem Weg von Libyen nach Italien mit einem Boot auf hoher See von einem Schiff gerettet und nach Italien gebracht worden, danach sei sie mit dem Zug über Rom und Mailand in die Schweiz gefahren, wo sie schliesslich am Tag ihrer Gesuchstellung eingereist sei, dass das SEM die italienischen Behörden am 27. Juli 2015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dass es entgegen der Beschwerdevorbringen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ihren Vorbringen, sie habe kürzlich einen Suizidversuch begangen und sei hospitalisiert worden, in Italien habe sie keine Bleibe sowie keine soziale Unterstützung und das italienische Asylwesen weise in vielfacher Hinsicht Mängel auf,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behandeln kann, wenn dafür gemäss Dublin-III-VO ein anderer Staat zuständig wäre, dass die Beschwerdeführerin unter Verweis auf die Schweizerische Flüchtlingshilfe geltend macht, es bestehe in Italien ein Missverhältnis zwischen der Anzahl an Asylsuchenden und derjenigen an Unterbringungsmöglichkeiten, weshalb diese überfüllt und einer Genesung nicht zuträglich seien, dass sie als junge, alleinstehende Frau nach einer Rückschaffung besonders verletzlich sei,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sich die Beschwerdeführerin auf ihren Gesundheitszustand beruft, der einer Überstellung entgegenstehe, dass dem mit Eingabe vom 13. Oktober 2015 einreichten medizinischen Zeugnis entnommen werden kann, sie sei vom (...) 2015 im Spital B._______ wegen eines Suizidversuchs hospitalisiert gewesen und ihr psychischer Zustand weise auf eine schwere depressive Episode hin, so dass aus medizinischer Sicht von einer Wegweisung abzuraten sei, dass die Beschwerdeführerin mit ihren Vorbringen implizit geltend macht, die Überstellung nach Italien setze sie einer Gefahr für ihre Gesundheit aus und verletze damit Art. 3 EMRK, dass eine zwangsweise Rückweisung von Personen mit gesundheitlichen Problemen nur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auf die Situation der Beschwerdeführerin nicht zutrifft, dass auch eine zwangsweise Rückweisung von suizidalen Personen nach der Rechtsprechung des EGMR nicht gegen Art. 3 EMRK verstösst (Urteil des EGMR A. S. gegen Schweiz vom 30. Juni 2015, 39350/13, Ziff. 34 m.w.H. auf die Rechtspraxis), dass nach dem Gesagten der geltend gemachte Suizidversuch sowie die psychische Verfassung einer Rückweisung nicht entgegenstehen,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die Beschwerdeführerin anlässlich der BzP vom 7. Juli 2015 vor dem SEM noch keine gesundheitliche Beeinträchtigung geltend machte, dass die zuständige kantonale Behörde anzuweisen ist, die italienischen Behörden vorgängig in geeigneter Weise über die spezifischen medizinischen Umstände, welche gegebenenfalls durch die Beschwerdeführerin belegt werden, zu informieren,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auf die weiteren Ausführungen in der Beschwerde unter Bezugnahme auf verschiedentliche Publikationen zur Situation in Italien nicht einzugehen ist, da sie am vorliegenden Entscheid nichts zu ändern vermögen,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