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D-6401/2014 vom 10. November 2014</w:t>
      </w:r>
    </w:p>
    <w:p>
      <w:r>
        <w:t>Bundesverwaltungsgericht, 2014-11-10, DE</w:t>
      </w:r>
    </w:p>
    <w:p>
      <w:r>
        <w:rPr>
          <w:b/>
        </w:rPr>
        <w:t xml:space="preserve">Quelle: </w:t>
      </w:r>
      <w:r>
        <w:t>https://mcp.opencaselaw.ch/entscheid/bvger_D-6401_2014</w:t>
      </w:r>
    </w:p>
    <w:p>
      <w:r>
        <w:t>FR: TAF D-6401/2014 du 10 novembre 2014</w:t>
      </w:r>
    </w:p>
    <w:p>
      <w:r>
        <w:t>IT: TAF D-6401/2014 del 10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D-6401/2014 Urteil vom 10. November 2014 Besetzung Einzelrichter Robert Galliker, mit Zustimmung von Richter Hans Schürch; Gerichtsschreiberin Sandra Sturzenegger. Parteien A._______, geboren (...), Sudan, alias B._______, geboren (...), Eritrea, alias A._______, geboren (...), Eritrea, vertreten durch Peter Huber, Fürsprecher, (...), Beschwerdeführerin, gegen Bundesamt für Migration (BFM), Quellenweg 6, 3003 Bern, Vorinstanz . Gegenstand Nichteintreten auf Asylgesuch und Wegweisung (Dublin-Verfahren); Verfügung des BFM vom 27. Oktober 2014 / N (...). Das Bundesverwaltungsgericht stellt fest, dass die Beschwerdeführerin am 24. September 2014 in der Schweiz um Asyl nachsuchte, dass am 3. Oktober 2014 die Befragung zur Person (BzP) stattfand und der Beschwerdeführerin dabei das rechtliche Gehör in Bezug auf eine allfällige Wegweisung nach Italien gewährt wurde, dass die Beschwerdeführerin dazu im Wesentlichen geltend machte, es gebe in Italien nichts, man habe dort kein ruhiges Leben und keine Arbeit, dass sie in der Nähe ihrer Cousine sein wolle, welche in der Schweiz woh­ne, dass das BFM mit Verfügung vom 27. Oktober 2014 - eröffnet am 30. Oktober 2014 - in Anwendung von Art. 31a Abs. 1 Bst. b AsylG (SR 142.31) auf das Asylgesuch der Beschwerdeführerin nicht eintrat, ihre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3. November 2014 gegen diesen Entscheid beim Bundesverwaltungsgericht Beschwerde erhob und dabei beantragte, die angefochtene Verfügung sei aufzuheben, dass sie zur Begründung ihrer Beschwerdebegehren zusammengefasst geltend machte, sie habe in Italien kein Asylgesuch eingereicht, weshalb Italien für sie nicht zuständig sei, dass sie in der Schweiz bei ihrer Cousine wohnen könnte, in Italien kenne sie dagegen niemanden, dass die Beschwerdeführerin mit Eingabe vom 6. November 2014 eine Beschwerde (nachfolgend: Beschwerdeergänzung) durch den rubrizierten Fürsprecher einreichen und dabei beantragen liess, der angefochtene Entscheid des BFM sei aufzuheben und die Vorinstanz sei anzuweisen, auf ihr Asylgesuch einzutreten, eventuell sei festzustellen, dass ihre Rückschiebung nach Italien nur unter vorgängigem Vorliegen schriftlicher Garantien der zuständigen italienischen Behörden für eine menschenwürdige Unterbringung und Betreuung zulässig sei, dass die Vorinstanz anzuweisen sei, den Vollzug der Wegweisung bis zum rechtskräftigen Beschwerdeentscheid auszusetzen, dass auf die Begründung in dieser Eingabe und die damit eingereichten Beweismittel - soweit für den Entscheid wesentlich - in den nachfolgenden Erwägungen eingegangen wird, dass die vorinstanzlichen Akten am 5. November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sich die Kognition des Bundesverwaltungsgericht sowie die Rügemöglichkeiten nach Art. 106 Abs. 1 AsylG richten,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13. September 2014 in Italien (C._______) ein Asylgesuch einreichte, dass das BFM die italienischen Behörden am 9. Oktober 2014 um Wiederaufnahme der Beschwerdeführerin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Beschwerdeführerin zwar sowohl im vorinstanzlichen Verfahren (Akten BFM A 4/14 S. 5) als auch auf Beschwerdeebene behauptet, in Italien kein Asylgesuch eingereicht zu haben, dass der daktyloskopisch erhärtete Nachweis des Eurodac-Systems dem entgegensteht, weshalb ihrer Behauptung nicht zu folgen ist, dass das BFM demnach zu Recht die italienischen Behörden gestützt auf Art. 18 Abs. 1 Bst. b Dublin-III-VO um Wiederaufnahme ersucht hat, dass im Übrigen die Beschwerdeführerin nicht bestreitet, illegal über Italien in die Schweiz gereist und in Italien daktyloskopisch erfasst worden zu sein (A 4/14 S. 5 und 7, vgl. dazu Art. 13 Abs. 1 Dublin-III-VO), dass somit die Zuständigkeit Italiens für die Durchführung des Asyl- und Wegweisungsverfahren grundsätzlich gegeben ist, dass die Anwesenheit ihrer Cousine in der Schweiz nichts an der grundsätzlichen Zuständigkeit Italiens ändert, zumal diese - wie bereits in der angefochtenen Verfügung ausgeführt - nicht als Familienan­ge­hörige im Sinne der Dublin-III-VO gilt (vgl. Art. 2 Bst. g Dublin-III-VO),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die Beschwerdeführerin mit ihren Vorbringen anlässlich der Gewährung des rechtlichen Gehörs implizit die Anwendung der Ermessensklausel von Art. 17 Abs. 1 Dublin-III-VO fordert, was zum Selbsteintritt der Schweiz und zur Beurteilung des Antrags auf internationalen Schutz durch dieses Land führen würde, dass die Beschwerdeführerin mit ihren pauschalen Vorbringen kein konkretes und ernsthaftes Risiko dargetan hat, die italienischen Behörden würden sich weigern sie wieder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in der Beschwerdeergänzung unter Bezugnahme auf das bereits zitierte Urteil des EGMR vom 4. November 2014 vorgebracht wird, bei der Be­schwerdeführerin handle es sich um eine "besonders unterprivilegierte und verletzliche" Person, dass diese Ansicht vom Gericht - unter Berücksichtigung sämtlicher Beschwerdevorbringen und der eingereichten Beweismittel - nicht geteilt werden kann, zumal es sich bei der Beschwerdeführerin um eine junge, gesunde Frau handelt, dass das BFM daher auch keine schriftlichen Garantien der zuständigen ita­lienischen Behörden für eine menschenwürdige Unterbringung und Be­treu­ung der Beschwerdeführerin einzuholen hat, zumal das Urteil des EGMR vom 4. November 2014 sich auf eine Familie mit Kindern bezieht, weshalb der Eventual­antrag abzuweisen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die Vorinstanz sei anzuweisen, den Vollzug der Wegweisung bis zum rechtskräftigen Beschwerdeentscheid auszusetzen, als gegenstandslos erweist,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