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D-6398/2011 vom 2. Dezember 2011</w:t>
      </w:r>
    </w:p>
    <w:p>
      <w:r>
        <w:t>Bundesverwaltungsgericht, 2011-12-02, FR</w:t>
      </w:r>
    </w:p>
    <w:p>
      <w:r>
        <w:rPr>
          <w:b/>
        </w:rPr>
        <w:t xml:space="preserve">Quelle: </w:t>
      </w:r>
      <w:r>
        <w:t>https://mcp.opencaselaw.ch/entscheid/bvger_D-6398_2011</w:t>
      </w:r>
    </w:p>
    <w:p>
      <w:r>
        <w:t>FR: TAF D-6398/2011 du 2 décembre 2011</w:t>
      </w:r>
    </w:p>
    <w:p>
      <w:r>
        <w:t>IT: TAF D-6398/2011 del 2 dicembre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D-6398/2011 Arrêt du 2 décembre 2011 Composition Gérald Bovier, juge unique, avec l'approbation de François Badoud, juge ; Alain Romy, greffier. Parties A._______, Nigéria, (...), recourant, contre Office fédéral des migrations (ODM), Quellenweg 6, 3003 Berne, autorité inférieure. Objet Asile (non-entrée en matière) et renvoi ; décision de l'ODM du 14 novembre 2011 / N (...). Vu la demande d'asile déposée en Suisse par l'intéressé en date du 5 mai 2011,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18 mai et 3 octobre 2011, l'absence de document de légitimation, la décision de l'ODM du 14 novembre 2011, notifiée le 17 novembre suivant, le recours de l'intéressé, interjeté le 24 novembre 2011 et complété le 28 novembre suivant, assorti de demandes d'octroi de mesures provisionnelles et de l'assistance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que le recourant a qualité pour recourir (cf. art. 48 al. 1 PA) et que son recours, interjeté dans la forme (cf. art. 52 PA) et le délai (cf. art. 108 al. 2 LAsi) prescrits par la loi, est recevable, que selon les propos tenus par l'intéressé, des gens munis de hachettes et de couteaux seraient venus en (...), au domicile familial, et auraient accusé (...) d'avoir incendié (...) ; que l'intéressé (...) ayant refusé de les livrer, les inconnus les auraient battus ; qu'il aurait perdu connaissance (...) ; que selon ce qu'il aurait appris, (...) auraient été tués ; qu'il serait lui-même recherché par les gens qui auraient fait irruption chez lui ; qu'après (...), il se serait rendu à B._______, où il aurait été hébergé par (...) qui aurait eu pitié de lui ; qu'au (...), il serait retourné à son domicile, dans son village ; que (...) plus tard, ayant appris sa présence, les personnes qui l'auraient agressé et tué (...) se seraient rendues à son domicile ; qu'il aurait réussi à s'enfuir et serait retourné à B._______, chez (...) ; que celle-ci aurait organisé et financé son départ du pays ; qu'au (...), il aurait embarqué clandestinement à bord d'un bateau, en partance pour C._______ ; qu'après une nuit passée dans ce pays, il aurait voyagé en train jusqu'en Suisse ; qu'il n'aurait exercé aucune activité politique et n'aurait jamais rencontré de problèmes avec les autorités de son pays, qu'il n'a déposé aucun document à des fins de légitimation, que selon la décision fondée sur l'art. 32 al. 2 let. a LAsi, l'intéressé n'aurait pas remis de documents d'identité ou de voyage et aucune des exceptions visées par l'art. 32 al. 3 LAsi ne serait réalisée ; qu'il n'y aurait pas de motifs excusables et que la qualité de réfugié ne serait pas établie ; que l'ODM a ainsi refusé d'entrer en matière sur la demande d'asile du requérant, prononcé son renvoi et ordonné l'exécution de cette mesure, que pour l'intéressé, aux termes de son recours, ses déclarations seraient fondées et il encourrait de sérieux préjudices en cas de retour dans son pays ; qu'il a conclu à l'annulation de la décision et à l'entrée en matière sur sa demande d'asile, que, saisie d'un recours contre une décision de non-entrée en matière sur une demande d'asile, l'autorité de recours se limite à examiner le bien-fondé d'une telle décision (ATAF 2007/8 consid. 2.1 p. 73), que le recours ayant effet suspensif (art. 42 LAsi), la demande de mesures provisionnelles est sans objet,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 le Tribunal a par ailleurs précisé ce qu'il fallait entendre par motifs excusables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et qu'il s'efforce immédiatement et sérieusement de se les procurer dans un délai approprié (cf. ATAF 2010/2 consid. 6 p. 28-29), qu'en l'espèce, le recourant n'a déposé ni documents de voyage ni pièces d'identité dans un délai de 48 heures après le dépôt de sa demande d'asile ; qu'il n'a en outre pas rendu vraisemblable avoir des motifs excusables pour ne pas en avoir déposé en temps utile ; qu'à la motivation développée à bon droit par l'ODM sur ce point, relative à l'absence de motifs excusables justifiant le défaut de production de documents d'identité valables (cf. décision du 14 novembre 2011, consid. 1/I, p. 2s.), le Tribunal tient à ajouter que les propos stéréotypés de l'intéressé relatifs à son départ du Nigéria et à son voyage empêchent d'admettre toute vraisemblance en la matière et autorisent à penser qu'il cherche à dissimuler les circonstances exactes de son périple et à prolonger de manière abusive son séjour en Suisse, que ses allégations relatives aux circonstances dans lesquelles il aurait quitté le Nigéria et voyagé jusqu'en Suisse sans aucun document de quelque nature que ce soit, sans subir le moindre contrôle et sans bourse délier, ainsi que celles relatives à l'aide matérielle et financière - gracieusement accordée par (...) qui aurait eu pitié de lui, ne sont pas crédibles ; que son récit ne correspondant manifestement pas à la réalité, le voyage du Nigéria jusqu'en Suisse, tel que décrit, ne saurait être tenu pour vraisemblable, que dans ces conditions,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qu'en l'occurrence, les allégations de l'intéressé ne constituent que de simples affirmations de sa part, stéréotypées et inconsistantes, qu'aucun élément concret ni moyen de preuve ne viennent étayer, qu'elles ne satisfont pas, en outre, aux exigences de vraisemblance de l'art. 7 LAsi ; que l'ODM s'étant prononcé de manière circonstanciée à ce sujet (cf. décision du 14 novembre 2011, consid. I/2, p. 3), il se justifie de renvoyer à la décision attaquée, d'autant que le recours, sous cet angle, ne contient aucun argument susceptible d'en remettre en cause le bien-fondé, que les explications du recourant ne sont pas convaincantes et que celui-ci cherche en réalité, notamment, à concilier entre elles des déclarations contradictoires, qu'il aurait appris lors de son séjour à l'hôpital qu'il était recherché par des inconnus ; qu'il ne s'agit là toutefois que d'une simple allégation de sa part, que rien ne permet de tenir pour véridique, que ses propos ne sont pas crédibles ; qu'en effet, ces inconnus l'auraient recherché pour le tuer ; que si telle avait été leur intention, ils auraient pu agir dans ce sens dès la prétendue agression à son domicile ; que de plus, ces individus, s'ils l'avaient réellement recherché, n'auraient eu aucun mal à mettre à exécution leurs menaces pendant (...), qu'il ne saurait par ailleurs faire croire qu'une personne qui lui était parfaitement inconnue l'héberge gratuitement pendant des mois, avant d'organiser et de financer son voyage jusqu'en Europe, qu'il y a en outre lieu de rappeler que ne sont pas vraisemblables, comme relevé précédemment, les déclarations de l'intéressé relatives aux circonstances dans lesquelles il aurait quitté son pays et gagné la Suisse, en étant démuni de tout document d'identité, sans subir le moindre contrôle et sans bourse délier, que le récit de l'intéressé n'est donc pas vraisemblable, que les déclarations du recourant ne satisfaisant pas aux exigences légales requises pour la reconnaissance de la qualité de réfugié, l'exception prévue à l'art. 32 al. 3 let. b LAsi ne saurait s'appliquer, qu'il en va de même de celle de l'art. 32 al. 3 let. c LAsi ; qu'il n'y a pas lieu en effet de procéder à des mesures d'instruction complémentaires pour établir la qualité de réfugié du recourant, au vu de ce qui précède, qu'il n'y a pas lieu non plus de procéder à d'autres mesures d'instruction pour constater l'existence d'un empêchement à l'exécution du renvoi, sous l'angle de la licéité (ATAF 2009/50 consid. 8) ; que la situation telle que ressortant clairement des actes de la cause ne le justifie pas, que l'intéressé n'ayant pas établi l'existence de sérieux préjudices au sens de l'art. 3 LAsi, il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l'occurrence pour les mêmes raisons que celles exposées ci-avant, que l'ODM a ainsi refusé à juste titre d'entrer en matière sur la demande d'asile de l'intéressé ; que sur ce point, le recours doit être rejeté et le dispositif de la décision du 14 novembre 2011 confirmé, que lorsqu'il refuse d'entrer en matière sur une demande d'asile, l'ODM prononce en règle générale le renvoi de Suisse et en ordonne l'exécution (art. 44 al. 1 LAsi) ; qu'aucune exception à la règle générale du renvoi n'étant réalisée (art. 32 OA 1), le Tribunal est tenu, de par la loi, de confirmer cette mesure (cf. dans ce sens JICRA 2001 n° 21 p. 168ss), que comme relevé ci-dessus, l'exécution du renvoi est licite (art. 44 al. 2 LAsi et art. 83 al. 3 de la loi fédérale du 16 décembre 2005 sur les étrangers [LEtr, RS 142.20]), qu'en outre, le Nigéria ne connaît pas une situation de guerre, de guerre civile ou de violence généralisée sur l'ensemble de son territoire qui permettrait de présumer à propos de tous les requérants en provenant l'existence d'une mise en danger concrète au sens de l'art. 44 al. 2 LAsi et de l'art. 83 al. 4 LEtr, qu'il ne ressort pas non plus du dossier que l'intéressé pourrait être mis concrètement en danger pour des motifs qui lui seraient propres ; qu'il est encore jeune, (...) et apte à travailler, qu'il peut se prévaloir d'une formation et d'une expérience professionnelles, qu'il a encore de la famille dans son pays et qu'il a dû s'y créer un réseau social et professionnel qu'il pourra, le cas échéant, réactiver, soit autant de facteurs qui devraient lui permettre de se réinstaller sans rencontrer d'excessives difficultés, qu'au demeurant,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 p. 590), que l'intéressé a encore allégué qu'il souffrait de problèmes de santé, à savoir une (...) - qui a été traitée - et une hypertension artérielle (cf. certificats médicaux des 16 juin, 6 octobre et 25 novembre 2011), qu'il n'apparaît cependant pas que ces problèmes soient d'une gravité propre à constituer un obstacle à l'exécution du renvoi (cf. dans ce sens JICRA 2003 n° 24 consid. 5b p. 157s., JICRA 2003 n° 18 consid. 8c p. 119 et jurisp. cit.) ; qu'en particulier, ils ne nécessitent pas un traitement particulièrement lourd ou pointu et ne sont de nature à occasionner une mise en danger concrète en cas de retour dans ce pays (cf. arrêts du Tribunal administratif fédéral E-4191/2011 du 5 août 2011 consid. 6.3, E 2130/2009 du 15 mars 2011 consid. 4.4), que l'exécution du renvoi est ainsi raisonnablement exigible (art. 44 al. 2 LAsi et art. 83 al. 4 LEtr), qu'elle est aussi possible (art. 44 al. 2 LAsi et art. 83 al. 2 LEtr) ; qu'il incombe à l'intéressé, dans le cadre de son obligation de collaborer,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est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d'octroi de mesures provisionnelles est sans objet. 3. La requête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