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D-6397/2015 vom 13. Oktober 2015</w:t>
      </w:r>
    </w:p>
    <w:p>
      <w:r>
        <w:t>Bundesverwaltungsgericht, 2015-10-13, FR</w:t>
      </w:r>
    </w:p>
    <w:p>
      <w:r>
        <w:rPr>
          <w:b/>
        </w:rPr>
        <w:t xml:space="preserve">Quelle: </w:t>
      </w:r>
      <w:r>
        <w:t>https://mcp.opencaselaw.ch/entscheid/bvger_D-6397_2015</w:t>
      </w:r>
    </w:p>
    <w:p>
      <w:r>
        <w:t>FR: TAF D-6397/2015 du 13 octobre 2015</w:t>
      </w:r>
    </w:p>
    <w:p>
      <w:r>
        <w:t>IT: TAF D-6397/2015 del 13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D-6397/2015 Arrêt du 13 octobre 2015 Composition Gérard Scherrer, juge unique, avec l'approbation de Sylvie Cossy, juge ; Germana Barone Brogna, greffière. Parties A._______, né le (...), Erythrée, recourant, contre Secrétariat d'Etat aux migrations (SEM; anciennement Office fédéral des migrations, ODM), Quellenweg 6, 3003 Berne, autorité inférieure. Objet Asile (non-entrée en matière / procédure Dublin) et renvoi ; décision du SEM du 1er octobre 2015 / N (...). Vu la demande d'asile déposée en Suisse par l'intéressé en date du 16 juin 2015, le procès-verbal d'audition au centre d'enregistrement et de procédure (CEP) de Bâle, le 30 juin 2015, lors de laquelle le requérant a déclaré qu'il avait quitté illégalement son pays d'origine, en septembre 2014, pour rejoindre le Soudan, puis la Libye, où il avait embarqué, en juin 2015, à bord d'un bateau à destination de l'Italie; que les autorités italiennes l'auraient secouru en mer puis conduit jusqu'à un lieu inconnu en Italie, où il serait demeuré durant une semaine avant de rejoindre Rome, puis Milan, une semaine plus tard; qu'il serait entré en Suisse, clandestinement, le 16 juin 2015, la décision du 1er octobre 2015, notifiée le 8 octobre suivant, par laquelle le SEM, en application de l'art. 31a let. b de la loi du 26 juin 1998 sur l'asile (LAsi, RS 142.31), n'est pas entré en matière sur la demande d'asile de l'intéressé, a prononcé le transfert de celui-ci vers l'Italie et ordonné l'exécution de cette mesure, le recours interjeté le 8 octobre 2015, concluant à l'annulation de cette décision et à l'entrée en matière sur la demande d'asile, la demande d'exemption du versement d'une avance de frais assortie au recours, les autres pièces du dossier reçu du SEM, le 12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l'art. 31a al. 1 let. b LAsi précité, le SEM examine la compétence relative au traitement d'une demande d'asile selon les critères fixés dans le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qu'avant de venir en Suisse, il a été secouru en mer par les autorités italiennes, en juin 2015, alors qu'il se trouvait à bord d'un bateau en provenance de la Libye, puis emmené dans un endroit inconnu, que, le 16 juillet 2015, le SEM a dès lors soumis aux autorités italiennes compétentes, dans les délais fixés à l'art. 21 par. 1 du règlement Dublin III, une requête aux fins de prise en charge, fondée sur l'art. 13 par. 1 dudit règlement (franchissement irrégulier de la frontière italienne), que, n'ayant pas répondu à cette demande dans le délai prévu par le règlement Dublin III (cf. art. 22 par. 1), l'Italie est réputée avoir accepté la prise en charge du requérant et, partant, avoir reconnu sa compétence pour traiter sa demande d'asile (cf. art. 22 par. 7 du règlement Dublin III), que la compétence de l'Italie pour traiter la demande d'asile du recourant est ainsi acquise, que le fait pour l'intéressé de n'avoir séjourné que durant un laps de temps très court en Italie n'est pas décisif à cet égard, que le recourant s'est opposé à son transfert en Italie en invoquant les conditions d'accueil déplorables des requérants d'asile dans ce pays, la majorité d'entre eux étant livrés à eux-mêmes, sans perspectives d'avenir, contraints de vivre dans la rue sans aucune forme de soutien, que l'Italie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Cour EDH, arrêt Tarakhel c. Suisse du 4 novembre 2014, no 29217/12, par. 114), que, dans les affaire A. S. c. Suisse du 30 juin 2015, (no 39350/13, par. 36) et A.M.E. c. Pays-Bas du 13 janvier 2015 (no 51428/10), la CourEDH rappelle que, comme elle en avait jugé dans l'affaire Tarakhel précitée (par. 115), la structure et la situation générale pour l'accueil des demandeurs d'asile en Italie ne peuvent en soi être considérées comme des obstacles empêchant le renvoi de tout demandeur d'asile vers ce pays, qu'en l'absence d'une pratique avérée de violation systématique des normes communautaires minimales en la matière, le respect par l'Italie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non plus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sérieux que ses besoins existentiels minimaux ne soient pas satisfaits, et ce de manière durable, sans perspective d'amélioration, au point qu'il faudrait renoncer à son transfert, qu'il a uniquement fait valoir qu'il ne souhaitait pas retourner en l'Italie parce qu'il n'avait personne dans ce pays et que les réfugiés y vivaient dans des conditions déplorables, qu'il n'a lui-même entrepris aucune démarche concrète auprès des autorités italiennes pour demander protection et assistance, du moins ne l'a-t-il pas prétendu, qu'il lui appartiendra, à son retour en Italie, de se conformer aux instructions des autorités italiennes et de s'annoncer auprès des autorités compétentes immédiatement à son arrivée pour y faire enregistrer sa demande d'asile,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qu'à ce propos, l'intéressé n'a pas invoqué d'éléments qui seraient constitutifs de raisons humanitaires au sens de cette dernière disposition, et qui auraient justifié du SEM un examen ou une motivation plus détaillée de sa demande sous cet angle, que le SEM a ainsi exercé correctement son pouvoir d'appréciation, en relation avec l'art. 29a al. 3 OA 1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[destiné à la publication]), qu'il sied d'ajouter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de dispense de paiement de l'avance des frais de procédure,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