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D-6397/2012 vom 17. Dezember 2012</w:t>
      </w:r>
    </w:p>
    <w:p>
      <w:r>
        <w:t>Bundesverwaltungsgericht, 2012-12-17, FR</w:t>
      </w:r>
    </w:p>
    <w:p>
      <w:r>
        <w:rPr>
          <w:b/>
        </w:rPr>
        <w:t xml:space="preserve">Quelle: </w:t>
      </w:r>
      <w:r>
        <w:t>https://mcp.opencaselaw.ch/entscheid/bvger_D-6397_2012</w:t>
      </w:r>
    </w:p>
    <w:p>
      <w:r>
        <w:t>FR: TAF D-6397/2012 du 17 décembre 2012</w:t>
      </w:r>
    </w:p>
    <w:p>
      <w:r>
        <w:t>IT: TAF D-6397/2012 del 17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D-6397/2012 Arrêt du 17 décembre 2012 Composition Yanick Felley, juge unique, avec l'approbation de François Badoud, juge, Michel Jaccottet, greffier. Parties A._______, né le (...), Guinée-Bissau, recourant, contre Office fédéral des migrations (ODM), Quellenweg 6, 3003 Berne, autorité inférieure . Objet Asile (non-entrée en matière) et renvoi (Dublin) ; décision de l'ODM du 21 novembre 2012 / N (...). Vu la demande d'asile déposée en Suisse le 29 juillet 2012 par l'intéressé, la décision du 21 novembre 2012, notifiée le 4 décembre 2012, par laquelle l'ODM, se fondant sur l'art. 34 al. 2 let. d de la loi du 26 juin 1998 sur l'asile (LAsi, RS 142.31), n'est pas entré en matière sur cette demande, a prononcé le transfert de l'intéressé de Suisse vers l'Espagne et ordonné l'exécution de cette mesure, le recours interjeté, le 7 décembre 2012, contre la décision précitée et la demande d'assistance judiciaire partielle dont il est assorti, le courrier complémentaire de l'intéressé du 11 décembre 2012, la réception du dossier de première instance par le Tribunal administratif fédéral (le Tribunal), ce même 11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son recours, interjeté dans la forme (art. 52 PA) et le délai (art. 108 al. 2 LAsi) prescrits par la loi, est recevable, que le recourant fait d'abord grief à l'ODM de l'avoir considéré à tort comme majeur, en violation de son droit d'être entendu, qu'il a indiqué sur la fiche de données personnelles, remplie lors du dépôt de sa demande d'asile, être né le (...), qu'il convient dès lors de déterminer si l'ODM était en droit de tenir pour établi sa majorité et de renoncer en conséquence à demander la désignation d'une personne de confiance (art. 17 al. 2 LAsi et art. 7 al. 2-4 OA 1 ; cf. aussi arrêt du Tribunal administratif fédéral E-8648/2010 du 21 septembre 2011, consid. 5.3 s.), que cet office est en droit de se prononcer, à titre préjudiciel, sur la qualité de mineur d'un requérant, avant son audition et la désignation d'une personne de confiance, s'il existe des doutes sur les données relatives à son âge (cf. Jurisprudence et informations de la Commission suisse de recours en matière d'asile [JICRA] 2004 n° 30 p. 204 ss) ; qu'en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(JICRA 2001 n° 23 consid. 6c p. 186 s. et JICRA 2001 n° 22 p. 180 ss), qu'auditionné à son arrivée en Suisse sur ses données personnelles, les 3 et 8 août 2012, l'intéressé a allégué être né en (...), que devant l'incrédulité du personnel du centre d'enregistrement et de procédure (CEP), il a déclaré que son année de naissance était (...), que l'ODM a encore donné au requérant le droit d'être entendu sur la question de sa date de naissance en date du 8 août 2012, que dès lors, l'allégation selon laquelle son droit d'être entendu a été violé n'est pas réalisée en l'espèce, que celui-ci s'est alors limité à répéter avoir appris de sa mère biologique, il y a deux ou trois ans, qu'il était né en (...), que toutefois, cette affirmation est en contradiction avec les déclarations faites au CEP le 3 août 2012, selon lesquelles sa belle-mère, à savoir la seconde épouse de son père, lui avait affirmé, une année auparavant, qu'il avait (...) ans, que lors de l'audition du 3 août 2012, l'intéressé a dit n'avoir ni documents d'identité ni acte de naissance, que cinq jours plus tard, il a reconnu néanmoins posséder un acte de naissance dans son pays d'origine, que toutefois, jusqu'à aujourd'hui, il n'a entrepris aucune démarche en vue de se procurer ce document, bien qu'il ait été rendu attentif à son devoir de collaborer, que selon la réponse officielle du "Ministerio del interior" espagnol du 20 septembre 2012 figurant au dossier, (...) est l'année de naissance du recourant, et qu'il n'a dès lors pas de raisons de s'écarter de cette donnée officielle, qu'au vu de ce qui précède, le recourant n'a pas établi sa prétendue minorité, que certes, par ordonnance du 11 octobre 2012, le Tribunal tutélaire du canton de Genève, a pourvoyé l'intéressé d'un tuteur, que cette mesure n'a pas d'incidence directe sur la détermination de la minorité de l'intéressé, qu'au demeurant, dans le cas présent, la question de la minorité est sans incidence directe sur la question à résoudre, à savoir la détermination de l'Etat compétent, qu'aux termes de l'art. 34 al. 2 let. d LAsi, en règle générale, l'ODM n'entre pas en matière sur une demande d'asile lorsque le requérant peut se rendre dans un Etat tiers compétent, en vertu d'un accord international, pour mener la procédure d'asile et de renvoi, que la décision attaquée est une décision de non-entrée en matière (sur la demande d'asile) et de renvoi (transfert) en Espagne, en tant qu'Etat responsable selon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que si, au terme de cet examen, 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désigné comme responsable selon les critères énoncés au chap. III, que, toutefois, d'après l'art. 3 par. 2 1ère phr. du règlement Dublin II ("clause de souveraineté"), en dérogation au par. 1, chaque Etat membre peut examiner une demande d'asile qui lui est présentée par un ressortissant d'un pays tiers, même si cet examen ne lui incombe pas en vertu des critères fixés dans le règlement,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le 17 août 2012, l'ODM a soumis une demande d'information aux autorités espagnoles compétentes, basée sur l'art. 21 du règlement Dublin II, que le 20 septembre 2012, celles-ci ont répondu que les empreintes digitales de l'intéressé avaient été relevées à deux reprises en Espagne en raison de la violation de la loi sur l'immigration, que le lendemain, l'ODM a adressé aux autorités espagnoles une requête tendant à la reprise en charge de l'intéressé, en conformité à l'art. 10 al.1 du règlement Dublin II, que les autorités précitées ont accepté, en date du 16 novembre 2012, le transfert du requérant sur le territoire espagnol, que la compétence de l'Espagne pour mener la nouvelle procédure d'asile introduite par l'intéressé en Suisse le 29 juillet 2012 est ainsi donnée, que, lors de son audition du 8 août 2012, l'intéressé a déclaré qu'il ne craignait pas de retourner en Espagne mais qu'il n'obtiendrait aucune aide dans ce pays et devrait dormir dans la rue, que par ailleurs, le recourant allègue qu'il présente une atteinte ophtalmologique très avancée et qu'il ignore si l'Espagne est en mesure de lui fournir l'aide médicale requise par son état de santé, qu'il affirme dès lors implicitement qu'un transfert dans cet Etat l'exposerait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non plus établi que l'Espagne serait dépourvu des institutions publiques, sociales et médicales, permettant de répondre, sur requête des demandeurs d'asile, à leurs besoins, qu'en effet, il n'a pas fourni d'indice sérieux indiquant que ses conditions de vie ou sa situation personnelle seraient telles, en cas de retour dans ce pays, que l'exécution du transfert contreviendrait à la CEDH, qu'il est notoire que l'Espagne est en mesure d'assurer un traitement aux problèmes actuels de santé de l'intéressé, que celui-ci n'a dès lors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espagnoles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cette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aux recourants,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