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D-6397/2011 vom 30. November 2011</w:t>
      </w:r>
    </w:p>
    <w:p>
      <w:r>
        <w:t>Bundesverwaltungsgericht, 2011-11-30, FR</w:t>
      </w:r>
    </w:p>
    <w:p>
      <w:r>
        <w:rPr>
          <w:b/>
        </w:rPr>
        <w:t xml:space="preserve">Quelle: </w:t>
      </w:r>
      <w:r>
        <w:t>https://mcp.opencaselaw.ch/entscheid/bvger_D-6397_2011</w:t>
      </w:r>
    </w:p>
    <w:p>
      <w:r>
        <w:t>FR: TAF D-6397/2011 du 30 novembre 2011</w:t>
      </w:r>
    </w:p>
    <w:p>
      <w:r>
        <w:t>IT: TAF D-6397/2011 del 30 novembre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D-6397/2011 Arrêt du 30 novembre 2011 Composition Yanick Felley, juge unique, avec l'approbation de Claudia Cotting-Schalch, juge ; Gaëlle Geinoz, greffière. Parties A._______, né le (...), Tunisie, représenté par Me Joëlle Druey, avocate, (...), recourant, contre Office fédéral des migrations (ODM), Quellenweg 6, 3003 Berne, autorité inférieure . Objet Asile (non-entrée en matière) et renvoi (Dublin) ; décision de l'ODM du 14 novembre 2011 / N _______. Vu la demande d'asile déposée en Suisse par A._______ en date du 23 juillet 2011, le résultat de la comparaison d'empreintes digitales à laquelle l'ODM a procédé le 25 juillet 2011, par le biais du système Eurodac, le procès-verbal de l'audition du 4 août 2011, au cours de laquelle l'intéressé a été invité à se prononcer sur la compétence éventuelle de l'Italie pour traiter sa demande d'asile et sur un éventuel transfert dans cet Etat, la requête aux fins de prise en charge adressée le 11 août 2011 par l'ODM aux autorités italiennes, fondée sur l'art. 10 al. 1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et restée sans réponse de la part de celles-ci, la décision du 14 novembre 2011, notifiée le 17 novembre suivant, par laquelle l'ODM, en se fondant sur l'art. 34 al. 2 let. d de la loi sur l'asile du 26 juin 1998 (LAsi, RS 142.31), a refusé d'entrer en matière sur la demande d'asile de l'intéressé, prononcé son transfert en Italie et ordonné l'exécution de cette mesure, le recours du 23 novembre 2011, assorti de demandes d'octroi de l'effet suspensif, d'assistance judiciaire partielle, d'un délai supplémentaire pour fournir un certificat médical, ainsi qu'un mémoire complémentaire et des pièces supplémentaires une fois les déterminations de l'ODM déposées, et considérant que sous réserve des exceptions prévues à l'art. 32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sauf demande d'extradition déposée par l'Etat dont le requérant cherche à se protéger (art. 105 en relation avec l'art. 6a al. 1 LAsi, art. 33 let. d LTAF et art. 83 let. d ch. 1 de la loi du 17 juin 2005 sur le Tribunal fédéral [LTF, RS 173.110] ; Arrêt du Tribunal administratif fédéral [ATAF] 2007/7 consid. 1.1 p. 57), que l'intéressé a qualité pour recourir (cf.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 qu'il ne doit pas être confondu avec l'examen, en tant que tel, de la demande d'asile et, par voie de conséquence, des motifs liés à celle-ci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qu'en l'espèce, il ressort du dossier, en particulier du résultat de la comparaison d'empreintes digitales et du procès-verbal de l'audition du 4 août 2011, que l'intéressé a transité par l'Italie et y a séjourné pendant quelque six mois avant de gagner la Suisse, que le 11 aout 2011, l'ODM a ainsi adressé aux autorités italiennes une requête aux fins de prise en charge fondée sur l'art. 10 al. 1 règlement Dublin II (franchissement irrégulier de la frontière d'un Etat membre il y a moins de douze mois) ; que cette requête est toutefois restée sans réponse dans le délai prévu à cet effet (art. 18 ch. 1 règlement Dublin II), que l'Italie,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prise en charge qui lui a été adressée ; que l'absence de réponse d'un Etat membre requis équivaut en effet, selon l'art. 18 ch. 7 règlement Dublin II, à une acceptation tacite de la requête et entraîne l'obligation de prendre en charge la personne concernée, que ce point n'est en soi pas contesté par l'intéressé dans son recours, que, pour s'opposer à son transfert, l'intéressé a invoqué en substance des conditions d'existence précaires liées notamment à l'absence de toute prise en charge et de toute aide sociale, ainsi que des maltraitances subies dans le centre d'identification et d'expulsion de B._______ où il a séjourné (avoir été frappé par trois fois avec une matraque par les gardiens et avoir subi des insultes racistes de leur part), lesquelles constitueraient des traitements inhumains et dégradants et, partant, une violation de l'art. 3 CEDH, qu'il a également allégué être tombé malade suite à ces maltraitances (appendicite aiguë et bactériémie à Escherichia Coli, compliquée d'une bycytopénie sévère), ce qui l'aurait conduit à subir une opération de l'appendicite au [dénomination de l'hôpital] le (...) octobre 2011, où il est resté jusqu'au (...) octobre suivant [soit dix jours], que, selon lui, un transfert vers l'Italie l'exposerait non seulement au risque d'être à nouveau détenu dans le même centre que précédemment, avec les mêmes violences physiques et morales, mais encore menacerait son intégrité physique, voire sa vie, vu les conditions d'hygiène et l'absence de structure médicale appropriée ; qu'à l'appui de ses allégations, il a déposé divers pièces et documents (un article paru sur Internet le 2 mars 2011, un extrait tiré du site Internet d'Amnesty International du 23 février 2011, une copie de l'arrêt de la Cour EDH du 14 septembre 2009, ainsi qu'une copie du communiqué de presse de ladite Cour du 22 juin 2011 concernant un groupe de migrants arrêtés en mer et reconduits en Lybie par les autorités italiennes), qu'il ne s'agit là cependant que de simples affirmations nullement étayées, les extraits de rapports ou d'articles déposés sur la situation des réfugiés en Italie, ne concernant pas personnellement l'intéressé, que rien ne permet en particulier de penser qu'il court un danger notable d'être personnellement victime d'actes contraires à l'art. 3 CEDH en raison d'une prétendue absence de soins médicaux nécessités par son état de santé, ni qu'il lui serait impossible d'avoir accès aux soins éventuellement nécessaires, que la Cour européenne des droits de l'homme (ci-après : Cour EDH) a précisé, de jurisprudence constante, que le seuil fixé par l'art. 3 CEDH était élevé, une expulsion de l'Etat contractant, avec pour conséquence une dégradation importante de sa situation, telle une réduction significative de son espérance de vie, n'étant en soi pas suffisante pour emporter violation de ladite disposition (cf. notamment arrêt de la Cour EDH du 27 mai 2008 dans l'affaire N. c. Royaume-Uni, requête n° 26565/05), que l'attestation médicale fournie, établie en vue du retour à domicile, ne fait pas état d'affections de santé telles que l'exécution du transfert de l'intéressé vers l'Italie emporte violation de l'art. 3 CEDH, que s'agissant des prétendus risques d'être à nouveau placé dans le centre dans lequel l'intéressé a déjà séjourné à son retour en Italie, le Tribunal se limitera à relever que son entrée sur le territoire italien se fera de manière légale et que les autorités compétentes seront averties à l'avance de son arrivée, ainsi que de ses éventuelles affections médicales, qu'en tout état de cause et afin de s'éviter des périodes de détention pour séjour illégal telles qu'il les a annoncées, l'intéressé a la possibilité de déposer une demande d'asile en Italie, pays compétent pour traiter celle-ci en application du règlement Dublin II (cf. infra), qu'en d'autres termes, l'intéressé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Italie, et pour risquer sérieusement de l'être également dans le futur (cf. dans ce sens ATAF 2010/45 consid. 7.6.1 p. 639s.), qu'au demeurant, le dispositif italien d'accueil décentralisé des demandeurs d'asile implique de nombreuses ONG aux niveaux national et local, et l'Italie a dû mettre en vigueur les dispositions législatives, réglementaires et administratives nécessaires pour se conformer à la directive 2003/9/CE du 27 janvier 2003 relative à des normes minimales pour l'accueil des demandeurs d'asile dans les Etats membres (cf. dans ce sens ATAF 2010/45 consid. 7.6.3 p. 640), que le respect, par l'Italie, de ses obligations en la matière devant être présumé, en l'absence d'une pratique avérée, de sa part, de violation systématique de ces normes communautaires minimales, l'argument de l'intéressé selon lequel son transfert l'exposerait à devoir y vivre sans aucune forme d'assistance, est donc mal fondé ; qu'il l'est d'autant plus qu'il n'a en rien démontré que tel serait le cas en ce qui le concerne, que rien n'indique dans ces conditions qu'il pourrait être exposé à des traitements inhumains ou dégradants, en cas de transfert en Italie, qu'en tout état de cause, s'il était effectivement contraint par les circonstances à mener en Italie une existence non conforme à la dignité humaine, il lui appartiendrait de faire valoir ses droits directement auprès des autorités italiennes, voire de la Cour de justice de l'Union européenne ou encore de la Cour européenne des Droits de l'homme, qu'il lui incombe ainsi de se prévaloir devant ces autorités de tout nouveau motif lié à sa situation personnelle, en relation avec un éventuel retour en Tunisie, que son transfert s'avère licite, dès lors qu'il ne ressort d'aucune de ses déclarations qu'il violerait une obligation de la Suisse tirée du droit international public, qu'il n'y a pas lieu non plus d'admettre un empêchement au transfert en Italie pour des raisons humanitaires tirées de l'art. 29a al. 3 OA 1 (cf. dans ce sens ATAF 2010/45 consid. 8 p. 642ss), que les Etats membres de l'espace Dublin étant réputés disposer de conditions d'accessibilité à des soins de médecine générale ou urgents nécessaires à la garantie de la dignité humaine, au moins pour la durée de la procédure d'asile, c'est à tort que l'intéressé invoque ses problèmes de santé pour s'opposer à son transfert,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 / Andrea Sprung, Dublin II-Verordnung, 3ème éd., Vienne/Graz 2010, K 8 ad art. 3 p. 74), que l'Italie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celle-ci (cf. notamment art. 18 al. 7 et 19 al. 3 règlement Dublin II), que c'est ainsi à juste titre que l'ODM a refusé d'entrer en matière sur la demande d'asile de l'intéressé et qu'il a prononcé son transfert en Italie, que c'est à bon droit également que dit office a prononcé son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ATAF 2010/45 consid. 10.2 p. 645), que, par conséquent, les mesures d'instruction complémentaires sollicitées par le recourant, consistant en le dépôt d'un certificat médical détaillé ainsi qu'un mémoire complémentaire sur la base de celui-ci ne se justifient pas, le dossier étant suffisamment complet pour permettre au Tribunal de trancher,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que, dans la mesure où les conclusions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La demande d'octroi de l'effet suspensif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