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D-6395/2015 vom 14. Oktober 2015</w:t>
      </w:r>
    </w:p>
    <w:p>
      <w:r>
        <w:t>Bundesverwaltungsgericht, 2015-10-14, FR</w:t>
      </w:r>
    </w:p>
    <w:p>
      <w:r>
        <w:rPr>
          <w:b/>
        </w:rPr>
        <w:t xml:space="preserve">Quelle: </w:t>
      </w:r>
      <w:r>
        <w:t>https://mcp.opencaselaw.ch/entscheid/bvger_D-6395_2015</w:t>
      </w:r>
    </w:p>
    <w:p>
      <w:r>
        <w:t>FR: TAF D-6395/2015 du 14 octobre 2015</w:t>
      </w:r>
    </w:p>
    <w:p>
      <w:r>
        <w:t>IT: TAF D-6395/2015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D-6395/2015 Arrêt du 14 octobre 2015 Composition Gérard Scherrer, juge unique, avec l'approbation de Gérald Bovier, juge; Michel Jaccottet, greffier. Parties A._______, né le (...), Afghanistan, représenté par (...), recourant, contre Secrétariat d'Etat aux migrations (SEM); Quellenweg 6, 3003 Berne, autorité inférieure. Objet Asile (non-entrée en matière / procédure Dublin) et renvoi; décision du SEM du 5 octobre 2015 / N (...). Vu la demande d'asile déposée en Suisse par A._______ en date du 21 août 2015, le résultat de la comparaison avec la base de données européenne d'empreintes digitales (unité centrale Eurodac), dont il ressort que l'intéressé a déposé une demande d'asile en Bulgarie le 5 août 2015, le procès-verbal de l'audition du 2 septembre 2015, lors de laquelle A._______ a déclaré que son oncle avait voulu qu'il s'engage comme militant auprès des talibans; qu'après avoir fui l'Afghanistan, il avait été arrêté par des policiers en Bulgarie et détenu une huitaine de jours dans un camp, où, battu, il avait été contraint de signer un document; qu'une fois libéré du camp, il avait séjourné un jour en Hongrie avant d'arriver en Suisse le 20 août 2015; qu'il ne voulait pas retourner en Bulgarie, où il avait été maltraité par les policiers, la demande de reprise en charge adressée le 17 septembre 2015 par le SEM aux autorités bulgares compétentes, la réponse positive de celles-ci du 1er octobre 2015, la décision du 5 octobre 2015, notifiée trois jours plus tard, par laquelle le SEM, en application de l'art. 31a let. b de la loi du 26 juin 1998 sur l'asile (LAsi, RS 142.31), n'est pas entré en matière sur la demande d'asile de l'intéressé, a prononcé le transfert de celui-ci vers la Bulgarie et ordonné l'exécution de cette mesure, le recours, daté du 9 octobre 2015 et posté le lendemain, concluant à l'annulation de ladite décision et à l'entrée en matière sur la demande d'asile, la réception du dossier de première instance par le Tribunal en date du 13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Bulgarie le 5 août 2015, que le 17 septembre 2015, le SEM a dès lors soumis aux autorités bulgares compétentes, dans les délais fixés à l'art. 23 par. 2 du règlement Dublin III, une requête aux fins de reprise en charge, fondée sur l'art. 18 par. 1 let. b du règlement Dublin III, que, le 1er octobre 2015, soit dans le délai prévu par l'art. 25 par. 1 du règlement Dublin III, lesdites autorités ont expressément accepté ladite requête, en application de cette même disposition, que l'allégation de l'intéressé, faite au cours de son audition, selon laquelle il n'aurait pas déposé de demande d'asile en Bulgarie, ne saurait remettre en question le résultat de la comparaison avec la base de données de l'unité centrale Eurodac, qu'il en va de même de son explication, faite dans son recours, selon laquelle il ne voulait pas déposer une demande d'asile en Bulgarie et avait été contraint de fournir ses empreintes digitales, que la compétence de la Bulgarie est ainsi acquise, que l'intéressé s'oppose à son transfert en Bulgarie, affirmant que cet Etat présente des défaillances systémiques dans ses conditions d'accueil, au point que les gens sont exposés à des conditions inhumaines et dégradantes, que lui-même avait été détenu dans une prison et avait été battu à plusieurs reprises, qu'ainsi, le recourant a sollicité implicitement l'application de la clause de souveraineté, prévue à l'art. 17 par. 1 du règlement Dublin III, que la Bulgarie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la Bulgarie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même si le dispositif d'accueil et d'assistance sociale souffre de carences, de jurisprudence constante, le Tribunal ne peut en tirer la conclusion qu'il existerait manifestement en Bulgarie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Bulgarie, à une situation de précarité et de dénuement matériel et psychologique de sorte que leur transfert dans ce pays constituerait en règle générale un traitement prohibé par l'art. 3 CEDH, que l'article de journal annexé au recours ne saurait remettre en cause cette appréciation, qu'ainsi, en l'absence d'une pratique avérée de violation systématique des normes communautaires minimales en la matière, le respect par la Bulgarie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Bulgarie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bulgares refuseraient d'examiner sa demande de protection, qu'en outre, bien que l'intéressé affirme avoir peur que les autorités bulgares ordonnent son renvoi en Afghanistan, cette crainte est dépourvue de tout fondement, qu'ainsi,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Bulgarie revêtiraient un tel degré de pénibilité et de gravité qu'elles seraient constitutives d'un traitement contraire à l'art. 3 CEDH ou encore à l'art. 3 Conv. torture, qu'il lui appartiendra, à son retour en Bulgarie, de se conformer aux instructions des autorités bulgares et de s'annoncer auprès des autorités compétentes immédiatement à son arrivée pour y faire enregistrer sa demande d'asile, qu'au demeurant, s'il devait être contraint par les circonstances à mener une existence non conforme à la dignité humaine, ou s'il devait estimer que la Bulgarie violait ses obligations d'assistance à son encontre ou de toute autre manière portait atteinte à ses droits fondamentaux, il lui appartiendrait de faire valoir ses droits directement auprès des autorités de ce pays en usant des voies de droit adéquates, qu'en ce qui concerne les problèmes médicaux invoqués par l'intéressé,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allègue qu'il dormait mal et qu'il craignait de faire des crises d'épilepsie, qu'alors qu'il lui appartenait de le faire spontanément, il n'a toutefois fourni aucune autre précision utile à cet égard, notamment quant à la gravité de ces affections et à la mise en place d'un éventuel suivi médical, ni présenté de rapports médicaux établissant notamment l'existence de telles affections (cf. ATAF 2009/50 consid. 10.2.2), qu'il n'a ainsi pas allégué ni a fortiori établi, dans le cadre de la présente procédure, qu'il ne serait pas en mesure de voyager ou que son transfert en Bulgarie représenterait un danger concret pour sa santé, et serait illicite au sens restrictif de la jurisprudence précitée, que le recourant pourra, cas échéant, être suivi et traité en Bulgarie, ce pays disposant de structures médicales susceptibles de le prendre en charge,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Bulgarie refuserait ou renoncerait à une prise en charge médicale adéquate du recourant, que, si nécessaire, il incombera aux autorités suisses chargées de l'exécution du transfert de transmettre aux autorités bulgares les renseignements permettant une telle prise en charge (cf. art. 31 et 32 du règlement Dublin III), que la présomption de sécurité attachée au respect par la Bulgarie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certes, le recourant allègue que la Bulgarie est le pays le plus pauvre de l'Union européenne, qui n'offre aucune perspective d'intégration et aucune possibilité d'accès au marché du travail, que cependant,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