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D-6395/2012 vom 14. Dezember 2012</w:t>
      </w:r>
    </w:p>
    <w:p>
      <w:r>
        <w:t>Bundesverwaltungsgericht, 2012-12-14, DE</w:t>
      </w:r>
    </w:p>
    <w:p>
      <w:r>
        <w:rPr>
          <w:b/>
        </w:rPr>
        <w:t xml:space="preserve">Quelle: </w:t>
      </w:r>
      <w:r>
        <w:t>https://mcp.opencaselaw.ch/entscheid/bvger_D-6395_2012</w:t>
      </w:r>
    </w:p>
    <w:p>
      <w:r>
        <w:t>FR: TAF D-6395/2012 du 14 décembre 2012</w:t>
      </w:r>
    </w:p>
    <w:p>
      <w:r>
        <w:t>IT: TAF D-6395/2012 del 14 dicembre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D-6395/2012 Urteil vom 14. Dezember 2012 Besetzung Einzelrichter Robert Galliker, mit Zustimmung von Richterin Nina Spälti Giannakitsas; Gerichtsschreiberin Sandra Sturzenegger. Parteien A._______, geboren am (...), Eritrea, (...), Beschwerdeführer, gegen Bundesamt für Migration (BFM), Quellenweg 6, 3003 Bern, Vorinstanz . Gegenstand Nichteintreten auf Asylgesuch und Wegweisung (Dublin-Verfahren); Verfügung des BFM vom 23. November 2012 / N (...). Das Bundesverwaltungsgericht stellt fest, dass der Beschwerdeführer am 5. Juli 2012 in der Schweiz um Asyl nach­suchte, dass das BFM mit Verfügung vom 23. November 2012 - eröffnet am 3. Dezember 2012 -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10. Dezember 2012 gegen diesen Entscheid beim Bundesverwaltungsgericht Beschwerde erhob und dabei in materieller Hinsicht beantragte, die angefochtene Verfügung sei aufzuheben, er sei als Flüchtling anzuerkennen und es sei ihm Asyl zu gewähren, zudem sei festzustellen, dass der Vollzug der Wegweisung unzulässig, unzumutbar und unmöglich sei, weshalb die vorläufige Aufnahme anzuordnen sei, dass er in verfahrensrechtlicher Hinsicht um Gewährung der unentgeltlichen Rechtspflege sowie um Verzicht auf die Erhebung eines Kostenvorschusses ersuchte, dass eventualiter die aufschiebende Wirkung wiederherzustellen sei, dass die zuständige Behörde vorsorglich anzuweisen sei, die Kontaktaufnahme mit den Behörden des Heimat- oder Herkunftsstaats sowie jegliche Datenweitergabe an dieselben zu unterlassen, eventualiter sei bei bereits erfolgter Datenweitergabe die beschwerdeführende Person darüber in einer separaten Verfügung zu informieren, dass die vorinstanzlichen Akten am 12. Dezember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die Vorinstanz die Frage der Wegweisung und des Vollzugs materiell geprüft hat, weshalb dem Bundesverwaltungsgericht diesbezüglich grundsätzlich volle Kognition zukommt, wobei diese Prüfung - namentlich diejenigen hinsichtlich des Bestehens von Vollzugshindernissen (Durchführbarkeit der Überstellung an den zuständigen Staat) - in Dublin-Verfahren bereits im Rahmen des Nichteintretensentscheides stattzufinden hat (vgl. BVGE 2010/45 E. 10.2),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der Beschwerdeführer anlässlich der Befragung zur Person (BzP) vom 16. Juli 2012 im Empfangs- und Verfahrenszentrum B._______ erklärte, er sei über Italien in die Schweiz eingereist (Akten BFM A 3/14 S. 8), dass gemäss Antwort der italienischen Behörden zum Informationsbegehren des BFM vom 23. Juli 2012 der Beschwerdeführer am 21. Juni 2012 illegal in Italien eingereist ist (A 12/1), dass das BFM die italienischen Behörden am 12. September 2012 um Aufnahme des Beschwerdeführers gestützt auf Art. 10 Abs. 1 Dublin-II-Verordnung ersuchte, dass die italienischen Behörden das Übernahmeersuchen innert der in Art. 18 Abs. 1 Dublin-II-Verordnung vorgesehenen Frist unbeantwortet liessen, womit sie die Zuständigkeit Italiens implizit anerkannten (Art. 18 Abs. 7 Dublin-II-Verordnung), dass die Zuständigkeit Italiens somit grundsätzlich gegeben ist, dass der Beschwerdeführer bereits im Rahmen der BzP geltend machte, er würde eine Wegweisung nach Italien nicht akzeptieren, weil seine Freunde in Italien als Obdachlose lebten und er von Anfang an in die Schweiz gewollt habe, dass er auf Beschwerdeebene im Wesentlichen vorträgt, er habe schon im Militärdienst in Eritrea Atemprobleme gehabt und unter Schlaflosigkeit wegen psychischer Probleme gelitten, dass sich seine Gesundheitssituation sicher wieder verschlechtern werde, wenn er - im Falle einer Rückkehr nach Italien - auf der Strasse schlafen müsse, dass er im Übrigen seinen Wunsch nach Durchführung des Asylverfahrens in der Schweiz nochmals bekräftigt, dass vorab - in Übereinstimmung mit dem BFM - festzuhalten ist, dass der Beschwerdeführer den zuständigen Mitgliedstaat, in welchem er das Asylverfahren durchlaufen möchte, nicht selber wählen kann, dass die schweizerischen Behörden zwar dafür sorgen müssen, dass der Beschwerdeführer im Falle einer Überstellung nach Italien nicht einer dem internationalen Recht und insbesondere Art. 3 der Konvention vom 4. November 1950 zum Schutz der Menschenrechte und Grundfreiheiten (EMRK, S 0.101) widersprechenden Behandlung ausgesetzt ist,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und keine konkreten Hinweise dafür bestehen, Italien würde sich nicht an die daraus resultierenden Verpflichtungen halten, dass Italien die Richtlinie 2003/9/EG des Rates vom 27. Januar 2003 (Aufnahmerichtlinie) ohne Beanstandungen von Seiten der Europäischen Kommission umgesetzt hat und nebst den staatlichen Strukturen zahlreiche private Hilfsorganisationen, welche Asylsuchende betreuen, existieren, dass festzuhalten ist, dass Asylsuchende in Italien bei der Unterkunft, der Arbeit und dem Zugang zur medizinischen Infrastruktur zwar gewissen Schwierigkeiten ausgesetzt sein können, dass die italienischen Behörden seit geraumer Zeit mit einer grossen Anzahl von Einwanderern aus nordafrikanischen Staaten konfrontiert sind, was immer wieder zu Kapazitätsengpässen bei den Aufnahmezentren führt, dass indessen das Gericht auch in Berücksichtigung der mit den Kapazitätsengpässen im Zusammenhang stehenden schwierigen Aufenthalts- und Lebensbedingungen nicht zum Schluss gelangt, Italien verletze nach­gewiesenermassen in systematischer Weise die Richtlinie Nr. 2003/9/EG (vgl. Urteil des Bundesverwaltungsgerichts E-6012/2012 vom 4. Dezember 2012), dass zwar das italienische Fürsorgesystem für Asylsuchende in der Kritik steht, in den Aufenthalts- und Verfahrensbedingungen für Personen, welche sich im Rahmen eines Asylverfahrens in Italien aufhalten, aber insgesamt kein Vollzugshindernis zu erkennen ist, dass nach Kenntnis des Bundesverwaltungsgerichts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weiter darauf hinzuweisen ist, dass Italien gemäss der Aufnahmerichtlinie gehalten ist, den Asylsuchenden materielle Aufnahmebedingungen zu gewähren, die die Sicherung des Lebensunterhalts und der Gesundheit gewährleisten (vgl. etwa Urteile des Bundesverwaltungsgerichts D-6534/2011 vom 14. März 2012 und E-734/2012 vom 13. Februar 2012), dass für den Fall, dass der Beschwerdeführer aufgrund der Aufenthaltsbedingungen tatsächlich nicht in der Lage sein sollte, in Italien ein menschenwürdiges Leben zu führen, es an ihm liegen wird, seine Rechte bei den italienischen Behörden respektive beim Europäischen Gerichtshof (EuGH) oder beim Europäische Gerichtshof für Menschenrechte (EGMR) geltend zu machen (BVGE 2010/45 E. 7.6.4), dass bezüglich der geltend gemachten gesundheitlichen Probleme des Beschwerdeführers darauf hinzuweisen ist, dass eine zwangsweise Rückweisung von Personen mit gesundheitlichen Problemen nur dann einen Verstoss gegen Art. 3 EMRK darstellen kann, wenn die betroffene Person sich in einem fortgeschrittenen oder terminalen Krankheitsstadium und bereits in Todesnähe befindet (vgl. Europäischer Gerichtshof für Menschenrechte [EGMR], N. c. Vereinigtes Königreich [Appl. No. 26565/05], Urteil vom 27. Mai 2008), dass dies im vorliegenden Fall für die Situation des Beschwerdeführers nicht zutrifft, zumal er seine gesundheitlichen Probleme lediglich in pauschaler Weise vorbringt und durch keine Beweismittel belegt, dass im Übrigen Italien über eine ausreichende medizinische Infrastruktur verfügt, dass unter diesen Umständen keinerlei Hindernisse, insbesondere auch keine humanitären Gründe im Sinne von Art. 29a Abs. 3 AsylV 1, eine Überstellung des Beschwerdeführers nach Italien als unzulässig erscheinen lassen, dass es demnach keinen Grund für die Anwendung der Souveränitätsklausel (Art. 3 Abs. 2 erster Satz Dublin-II-Verordnung) gibt, dass Italien somit für die Prüfung des Asylgesuchs des Beschwer­de­führers gemäss der Dublin-II-Verordnung zuständig und entsprechend ver­pflichtet ist, ihn gemäss Art. 17 bis Art. 19 Dublin-II-Verordnung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soweit darauf einzutreten ist, dass mit dem vorliegenden Urteil das Beschwerdeverfahren abgeschlossen ist, weshalb sich die Anträge auf Anordnung vorsorglicher Massnahmen wie Erteilung der aufschiebenden Wirkung und die Unterlassung der Datenweitergabe an die Behörden des Heimatstaates, welche ohnehin nur für die Dauer des Beschwerdeverfahrens wirksam sind, als gegen­standslos erweisen, dass im Übrigen aus den dem Gericht vorliegenden Akten nicht hervorgeht, die Vorinstanz habe den Beschwerdeführer betreffende Daten an den Heimatstaat weitergegeben, weshalb auf das Eventualbegehren, es sei bei bereits erfolgter Datenweitergabe der Beschwerdeführer darüber in einer separaten Verfügung zu informieren, mangels Rechtsschutzinteresses im Rahmen dieses Verfahrens nicht einzutreten ist, dass das Gesuch um Verzicht auf die Erhebung eines Kostenvorschusses mit vorliegendem Entscheid in der Hauptsache hinfällig wird,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