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D-6387/2013 vom 21. November 2013</w:t>
      </w:r>
    </w:p>
    <w:p>
      <w:r>
        <w:t>Bundesverwaltungsgericht, 2013-11-21, DE</w:t>
      </w:r>
    </w:p>
    <w:p>
      <w:r>
        <w:rPr>
          <w:b/>
        </w:rPr>
        <w:t xml:space="preserve">Quelle: </w:t>
      </w:r>
      <w:r>
        <w:t>https://mcp.opencaselaw.ch/entscheid/bvger_D-6387_2013</w:t>
      </w:r>
    </w:p>
    <w:p>
      <w:r>
        <w:t>FR: TAF D-6387/2013 du 21 novembre 2013</w:t>
      </w:r>
    </w:p>
    <w:p>
      <w:r>
        <w:t>IT: TAF D-6387/2013 del 21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D-6387/2013 law/auj Urteil vom 21. November 2013 Besetzung Einzelrichter Walter Lang (Vorsitz), mit Zustimmung von Richter Daniele Cattaneo; Gerichtsschreiberin Jacqueline Augsburger. Parteien A._______, geboren am (...), Afghanistan, (...), Beschwerdeführer, gegen Bundesamt für Migration (BFM), Quellenweg 6, 3003 Bern, Vorinstanz . Gegenstand Nichteintreten auf Asylgesuch und Wegweisung (Dublin-Verfahren); Verfügung des BFM vom 4. November 2013 / N (...). Das Bundesverwaltungsgericht stellt fest, dass der Beschwerdeführer am 1. Oktober 2013 in der Schweiz um Asyl nachsuchte, dass das BFM mit Verfügung vom 4. November 2013 - eröffnet am 8. No­vember 2013 - in Anwendung von Art. 34 Abs. 2 Bst. d des Asylgesetzes vom 26. Juni 1998 (AsylG, SR 142.31) auf das Asylgesuch nicht eintrat, die Wegweisung nach Italien verfügte, den Beschwerdeführer unter Androhung von Zwangsmitteln im Unterlassungsfall aufforderte, die Schweiz spätestens am Tag nach Ablauf der Beschwerdefrist zu verlassen, und den Kanton B._______ mit dem Vollzug der Wegweisungsverfügung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14. November 2013 (Datum des Poststempels) gegen diesen Entscheid beim Bundesverwaltungsgericht Beschwerde erhob und dabei beantragte, die Verfügung des BFM sei aufzuheben und das Amt sei anzuweisen, sein Recht auf Selbsteintritt auszuüben und sich für das vorliegende Asylgesuch für zuständig zu erklären, dass er in prozessualer Hinsicht beantragte, es sei auf die Erhebung eines Kostenvorschusses zu verzichten und ihm sei die unentgeltliche Rechtspflege zu gewähren sowie eine amtliche Rechtsvertretung beizuordnen, dass er ferner beantragte, es sei im Sinne vorsorglicher Massnahmen der vorliegenden Beschwerde die aufschiebende Wirkung zu erteilen, und die Vollzugsbehörden seien anzuweisen, von einer Überstellung nach Italien abzusehen, bis das Bundesverwaltungsgericht über den Suspensiveffekt der eingereichten Beschwerde entschieden habe, dass die vorinstanzlichen Akten am 18. bzw. 19.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im Zeitpunkt auszugehen ist, in dem die asylsuchende Person erstmals einen Antrag in einem Mitgliedstaat stellt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den Akten zu entnehmen ist, dass der Beschwerdeführer illegal in das Hoheitsgebiet der Dublin-Staaten eingereist ist und er am 24. Sep­tember 2013 in Siracusa auf Sizilien aufgegriffen und dementsprechend in der EURODAC-Datenbank erfasst worden ist (vgl. BFM-act. A4/1), dass der Beschwerdeführer in Italien nicht um Asyl ersucht hat und demnach die erste Asylantragsstellung gemäss Art. 4 Abs. 1 Dublin-II-Ver­ord­nung am 1. Oktober 2013 in der Schweiz erfolgt ist, dass die italienischen Behörden das Übernahmeersuchen des BFM vom 22. Oktober 2013 (vgl. act. A13/6, A14/2) am 4. November 2013 innerhalb der vorgesehenen Frist (Art. 18 Abs. 1 Dublin-II-Verordnung) gestützt auf Art. 10 Abs. 1 Dublin-II-Verordnung guthiessen (vgl. act. A16/1), dass das Bundesamt daher zu Recht Italien als für die Durchführung des Asylverfahrens zuständig erachtet hat, dass der Beschwerdeführer weder im Rahmen des vorinstanzlichen Verfahrens noch in seiner Beschwerde die Zuständigkeit Italiens explizit bestreitet, dass er anlässlich der Gehörsgewährung am 10. Oktober 2013 geltend machte, man habe ihm gesagt, in Italien würde es keine Arbeit geben, er habe dort auf der Strasse gelebt und viele Nächte nichts zu essen gehabt, und es gebe keine Unterkünfte für Asylsuchende, dass er im Falle einer Rückkehr nach Italien verhungern würde, dort nicht leben könne und gerne in der Schweiz bleiben würde (vgl. act. A9/12 S. 8 f.), dass der Beschwerdeführer auch in seiner Rechtsmitteleingabe (S. 3) vorbringt, er könne keinesfalls nach Italien zurück, da er dort keine Zukunft habe und wie andere Flüchtlinge jahrelang auf der Strasse leben müsste, dass er dort in einem Park geschlafen und gebettelt habe, und italienische Polizisten, welche er um Hilfe gebeten habe, ihm gesagt hätten, er solle in ein Camp für Asylsuchende gehen, ihm jedoch keine Adresse gegeben hätten, dass Italien unter anderem Signatarstaat des Abkommens vom 28. Juli 1951 über die Rechtsstellung der Flüchtlinge (FK, SR 0.142.30) und der Konvention vom 4. November 1950 zum Schutze der Menschenrechte und Grundfreiheiten (EMRK, SR 0.101) ist und das Übereinkommen vom 10. Dezember 1984 gegen Folter und andere grausame, unmenschliche oder erniedrigende Behandlung oder Strafe (FoK, SR 0.105) ratifiziert hat und keine konkreten Hinweise dafür bestehen, der italienische Staat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der Beschwerdeführer bezüglich der Frage der Betreuung von Asylsuchenden nicht in der Lage ist, konkrete Anhaltspunkte glaubhaft zu machen, aufgrund derer davon auszugehen wäre, seine Überstellung nach Italien würde aufgrund der dortigen Lebensbedingungen gegen Art. 3 EMRK oder gegen eine andere völkerrechtliche Verpflichtung der Schweiz verstossen, dass der Beschwerdeführer an der summarischen Befragung einräumte, in Italien "nichts" getan zu haben (vgl. act. A9/12 S. 8) und auch aus seinen Angaben in der Beschwerde zu folgern ist, dass er sich in Italien sehr passiv verhalten hat, dass dem Beschwerdeführer jedoch im Bedarfsfall die Möglichkeit offen­steht, sich in Italien auf die Verfahrens- oder Aufnahmerichtlinie zu berufen respektive die entsprechenden innerstaatlichen Rechtsmittel zu ergreifen, dass vorliegend auch sonst keine konkreten Anhaltspunkte ersichtlich sind, die darauf hindeuten würden, dass der junge und gesunde Beschwerdeführer im Falle einer Rückkehr nach Italien in eine existenzielle Notlage geraten würde, dass das BFM den Beschwerdeführer, der angibt, nicht zu wissen, ob er 16, 19 oder 20 Jahre alt sei, aufgrund dieser unverbindlichen Aussagen, fehlender Identitätsdokumente sowie einer Knochenaltersanalyse, welche ein Alter von mindestens 19 Jahren ergab (vgl. act. 8/1), im Asylverfahren zu Recht als volljährig behandelt hat (vgl. act. A10/1), dass unter diesen Umständen keinerlei Hindernisse, insbesondere auch keine humanitären Gründe im Sinne von Art. 29a Abs. 3 AsylV 1, eine Überstellung des Beschwerdeführers als unzulässig erscheinen lassen,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daher den Vollzug der Wegweisung nach Italien zu Recht als zulässig, zumutbar und möglich bezeichnet hat,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dass aufgrund des direkten Entscheids in der Hauptsache die Gesuche um Wiederherstellung der aufschiebenden Wirkung und um Verzicht auf die Erhebung eines Kostenvorschusses gegenstandslos geworden sind, dass die Gesuche um Gewährung der unentgeltlichen Rechtspflege und Beiordnung eines unentgeltlichen Rechtsbeistands gemäss Art. 65 Abs. 1 und Abs. 2 VwVG - ungeachtet der allfälligen Bedürftigkeit des Beschwerdeführers - abzuweisen sind, da die Begehren - wie sich aus den vorstehenden Erwägungen ergibt - als aussichtslos zu bezeichnen waren, weshalb die kumulativ zu erfüllenden Voraussetzungen für die Gewährung der unentgeltlichen Rechtspflege nicht vorliegen,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Prozessführung und um Beiordnung eines unentgeltlichen Rechtsbeistands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