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D-6385/2014 vom 11. November 2014</w:t>
      </w:r>
    </w:p>
    <w:p>
      <w:r>
        <w:t>Bundesverwaltungsgericht, 2014-11-11, FR</w:t>
      </w:r>
    </w:p>
    <w:p>
      <w:r>
        <w:rPr>
          <w:b/>
        </w:rPr>
        <w:t xml:space="preserve">Quelle: </w:t>
      </w:r>
      <w:r>
        <w:t>https://mcp.opencaselaw.ch/entscheid/bvger_D-6385_2014</w:t>
      </w:r>
    </w:p>
    <w:p>
      <w:r>
        <w:t>FR: TAF D-6385/2014 du 11 novembre 2014</w:t>
      </w:r>
    </w:p>
    <w:p>
      <w:r>
        <w:t>IT: TAF D-6385/2014 del 11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D-6385/2014 Arrêt du 11 novembre 2014 Composition Claudia Cotting-Schalch, juge unique, avec l'approbation de Yanick Felley, juge ; Thomas Thentz, greffier. Parties A._______, né le (...), Erythrée, (...), recourant, contre Office fédéral des migrations (ODM), Quellenweg 6, 3003 Berne, autorité inférieure. Objet Asile (non-entrée en matière) et renvoi; décision de l'ODM du 14 octobre 2014 / N (...). Vu la demande d'asile déposée en Suisse par A._______ en date du 5 juillet 2014, l'audition sur les données personnelles (audition sommaire) du 11 juillet 2014, au cours de laquelle l'intéressé a reconnu avoir transité par l'Italie, où son identité aurait été relevée mais non ses empreintes digitales, les moyens de preuve produits par le requérant lors de son audition sommaire, notamment un billet de train daté du 3 juillet 2014, pour le trajet de (...) à (...), la requête aux fins de prise en charge de l'intéressé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italienne compétente en date 24 juillet 2014, demeurée sans réponse, la décision du 14 octobre 2014, notifiée le 29 octobre 2014, par laquelle l'ODM, se fondant sur l'art. 31a al. 1 let. b LAsi, n'est pas entré en matière sur cette demande d'asile, a prononcé le renvoi (recte: transfert) de l'intéressé vers l'Italie et a ordonné l'exécution de cette mesure, constatant l'absence d'effet suspensif à un éventuel recours, l'acte du 30 octobre 2014 (date du sceau postal) par lequel A._______ a interjeté recours contre cette décision auprès du Tribunal administratif fédéral (ci-après : le Tribunal), la demande de dispense du paiement de l'avance des frais de procédure dont le recours est assorti, l'ordonnance du 3 novembre 2014, par laquelle le Tribunal a suspendu l'exécution du renvoi à titre de mesures provisionnelles (art. 56 PA), la réception du dossier de première instance par le Tribunal, le 5 novembre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sous réserve de certaines disposition,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cela précisé, A._______ a indiqué lors de son audition sommaire qu'à son arrivée en Italie, les autorités italiennes avaient relevé son identité mais non ses empreintes digitales ; qu'il a en outre fourni un billet de train pour le trajet de (...) à (...), qu'en date du 24 juillet 2014, l'Office fédéral a dès lors soumis aux autorités compétentes italiennes, dans les délais fixés à l'art. 21 par . 1 du règlement Dublin III, une requête aux fins de prise en charge (cf. art. 18 par. 1 point a du règlement Dublin III) fondée sur l'art. 13 par. 1 dudit règlement, qu'à l'expiration du délai de deux mois, les autorités italiennes n'ont pas répondu à la demande de prise en charge, ce qui équivaut à une acceptation (cf. art. 22 par. 7 du règlement Dublin III), que l'Italie a ainsi reconnu tacitement sa compétence pour traiter la demande d'asile de l'intéressé, que ce point n'est pas contesté, que c'est ainsi à juste titre que l'ODM a considéré que l'Italie était l'Etat responsable pour traiter la demande d'asile du recourant, que A._______ s'est toutefois opposé à son transfert vers ce pays du fait que selon lui, cela le mettrait "dans une situation de pénibilité extrême" notamment en raison de l'absence d'aide sociale et de nourriture ainsi que du risque qu'il doive vivre dans la rue, qu'il a en outre fait valoir être d'une "extrême vulnérabilité" et souffrir de problèmes médicaux,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arrêts de la CourEDH Tarakhel contre Suisse du 4 novembre 2014, Grande Chambre 29217/12, par. 114 et 115 et Mohammed Hussein c. Pays Bas et Italie du 2 avril 2013, 27725/10),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outre, il n'y a pas lieu d'admettre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Etat membre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ci-après :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Tarakhel contre Suisse du 4 novembre 2014, Grande Chambre 29217/12 et M.S.S. c. Belgique et Grèce du 21 janvier 2011, 30696/09),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cf. art. 17 du règlement Dublin III), qu'à cet égard, dans son récent arrêt Tarakhel du 4 novembre 2014, la CourEDH a souligné qu'en cas de transfert vers l'Italie, il était possible que des demandeurs d'asile soient privés d'hébergement ou hébergés dans des structures surpeuplés, dans des conditions de promiscuité, de salubrité et de sécurité problématiques et qu'ainsi, concernant des demandeurs d'asile particulièrement vulnérables, notamment les enfants, il convenait pour les autorités suisses, de s'assurer auprès de leurs homologues italiens qu'à leur arrivé en Italie, ces personnes seront accueillis dans des structures et dans des conditions adaptées (cf. arrêt Tarakhel contre Suisse précité, par. 118-122), qu'en l'occurrence, A._______ s'est opposé dans son recours à son transfert vers l'Italie en raison des risques qu'il encourrait de devoir y vivre dans la rue ainsi que des problèmes de santé qui l'affecteraient, que ce faisant, il a sollicité l'application d'une des clauses discrétionnaires prévues à l'art. 17 du règlement Dublin III, à savoir celle retenue par le par. 1 de cette disposition (clause de souveraineté), que cela étant, l'intéressé n'a pas fait valoir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n'ayant pas déposé de demande d'asile dans ce pays et ayant quitté le camp qui lui avait été attribué à (...) au terme de trois jours seulement, le recourant n'a même pas donné la possibilité aux autorités italiennes d'examiner son cas et d'obtenir un soutien de ces dernières, qu'il n'a pas non plus démontré que ses conditions d'existence en Italie revêtiraient, en cas de transfert dans ce pays, un tel degré de pénibilité et de gravité qu'elles seraient constitutives d'un traitement contraire à l'art. 4 de la CharteUE, à l'art. 3 CEDH ou encore à l'art. 3 Conv. torture, que l'intéressé a certes allégué souffrir de problèmes de santé qui le rendraient extrêmement vulnérable, que toutefois, même s'il a fait valoir être atteint dans sa santé physique, rien ne permet d'admettre qu'il ne serait pas en mesure de voyager ou que son transfert représenterait un danger concret pour sa santé, que s'agissant du suivi médical dont il pourrait avoir besoin en Italie, il ressort certes des pièces du dossier qu'à son arrivée en Suisse le recourant a effectivement consulté un médecin pour des problèmes cutanés, respectivement pour une blessure au pied due à une chaussure et qu'il a, de ce fait, été suivi médicalement (cf. notamment procès-verbal de l'audition sommaire du 11 juillet 2014, p. 10 et 11), qu'au vu de la nature de ces affections, il n'y a toutefois pas lieu d'admettre qu'elles sont de nature à faire obstacle à son transfert vers l'Italie, que cela étant, pour ce qui a trait à l'offre de preuves contenue dans le recours, tendant à produire un certificat médical eu égard à une prochaine visite chez un médecin, elle doit être écartée, d'autant plus que l'intéressé ne spécifie en rien en quoi consistent les maux dont il souffrirait encore actuellement, que dans ces conditions, les problèmes de santé évoqués par l'intéressé n'apparaissent pas d'une gravité telle qu'il faille renoncer à son transfert vers l'Italie pour des raisons humanitaires ou demander des garanties à ce pays en vue de son transfert, que partant, l'intéressé ne saurait être considéré en tant que personne particulièrement vulnérable - tel que défini par le CourEDH dans son arrêt Tarakhel - pour lesquelles la Suisse doit s'assurer qu'elles seront accueillis en Italie dans des conditions adaptées sous peine d'une violation de l'art. 3 CEDH, que par ailleurs, l'Italie reste liée par la directive n° 2003/9/CE du Conseil du 27 janvier 2003 relative à des normes minimales pour l'accueil des demandeurs d'asile dans les Etats membres (JO L 31/18 du 6.02.2003 ; également appelée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l'Italie refuserait ou renoncerait à une prise en charge médicale adéquate dans le cas du recourant, en particulier après que celui-ci y aura introduit une demande d'asile, que toutefois, si l'intéressé devait malgré tout encore avoir besoin d'un suivi médical au moment du transfert, il incombera aux autorités suisses chargées de l'exécution du transfert de transmettre aux autorités italiennes les renseignements permettant une telle prise en charge (art. 31 et 32 du règlement Dublin III), qu'au vu de ce qui précède,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12 par. 4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formulée dans le recours tendant à ce qu'il soit renoncé à percevoir une avance de frais est sans objet (art. 63 al. 4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