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D-6384/2015 vom 21. Juli 2017</w:t>
      </w:r>
    </w:p>
    <w:p>
      <w:r>
        <w:t>Bundesverwaltungsgericht, 2017-07-21, DE</w:t>
      </w:r>
    </w:p>
    <w:p>
      <w:r>
        <w:rPr>
          <w:b/>
        </w:rPr>
        <w:t xml:space="preserve">Quelle: </w:t>
      </w:r>
      <w:r>
        <w:t>https://mcp.opencaselaw.ch/entscheid/bvger_D-6384_2015</w:t>
      </w:r>
    </w:p>
    <w:p>
      <w:r>
        <w:t>FR: TAF D-6384/2015 du 21 juillet 2017</w:t>
      </w:r>
    </w:p>
    <w:p>
      <w:r>
        <w:t>IT: TAF D-6384/2015 del 21 luglio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w:t>
      </w:r>
    </w:p>
    <w:p>
      <w:r>
        <w:t>Über offensichtlich begründete Beschwerden wird in einzelrichterlicher Zuständigkeit mit Zustimmung eines zweiten Richters beziehungsweise einer zweiten Richterin entschieden (Art. 111 Bst. e AsylG). Wie nachfolgend aufgezeigt wird, handelt es sich vorliegend um eine solche, weshalb der Beschwerdeentscheid nur summarisch zu begründen ist (Art. 111a Abs.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3.3</w:t>
      </w:r>
    </w:p>
    <w:p>
      <w:r>
        <w:t>Aufgrund der nachfolgenden Ausführungen unter E. 5 erübrigt es sich, die Vorbringen des Beschwerdeführers bezüglich seines Alters zu beurteilen. Der Vollständigkeit halber ist darauf hinzuweisen, dass die Behauptung in der Replik, die ursprüngliche Überstellungsfrist sei bereits abgelaufen, weil lediglich der Vollzug ausgesetzt, der Beschwerde jedoch keine aufschiebende Wirkung gewährt worden sei, unzutreffend ist (vgl. BVGE 2014/31 E. 6.7.2).</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2015/41 E. 3.1).</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w:t>
      </w:r>
    </w:p>
    <w:p>
      <w:r>
        <w:rPr>
          <w:b/>
        </w:rPr>
        <w:t>E. 4.3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4.4</w:t>
      </w:r>
    </w:p>
    <w:p>
      <w:r>
        <w:t>Der nach dieser Verordnung zuständige Mitgliedstaat ist verpflichtet, eine antragstellende Person, die in einem anderen Mitgliedstaat einen Antrag gestellt hat, nach Massgabe der Art. 21, 22 und 29 Dublin-III-VO aufzunehmen (Art. 18 Abs. 1 Bst. a Dublin-III-VO).</w:t>
      </w:r>
    </w:p>
    <w:p>
      <w:r>
        <w:rPr>
          <w:b/>
        </w:rPr>
        <w:t>E. 4.5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4.6</w:t>
      </w:r>
    </w:p>
    <w:p>
      <w:r>
        <w:t>Ein Abgleich der Fingerabdrücke des Beschwerdeführers mit der Eurodac-Datenbank ergab, dass dieser am 22. Juni 2015 in Ungarn um Asyl nachgesucht hatte. Die ungarischen Behörden liessen das Übernahmeersuchen innert der in Art. 25 Abs. 1 Dublin-III-VO vorgesehenen Frist unbeantwortet, womit sie die Zuständigkeit Ungarns implizit anerkannten (Art. 25 Abs. 2 Dublin-III-VO). Damit ist die grundsätzliche Zuständigkeit Ungarns gegeben, was auch seitens des Beschwerdeführers nicht bestritten wurde.</w:t>
      </w:r>
    </w:p>
    <w:p>
      <w:r>
        <w:rPr>
          <w:b/>
        </w:rPr>
        <w:t>E. 5.1</w:t>
      </w:r>
    </w:p>
    <w:p>
      <w:r>
        <w:t>Im Lichte von Art. 3 Abs. 2 Dublin-III-VO ist weiter zu prüfen, ob es wesentliche Gründe für die Annahme gibt, das Asylverfahren und die Aufnahmebedingungen für Asylsuchende in Ungarn würden systemische Schwachstellen aufweisen, die eine Gefahr einer unmenschlichen oder entwürdigenden Behandlung im Sinne von Art. 4 EU-Grundrechtecharta mit sich bringen und welche die grundsätzliche Zuständigkeit Ungarns im Sinne von Art. 3 Abs. 1 Dublin-III-VO durchbrechen würden.</w:t>
      </w:r>
    </w:p>
    <w:p>
      <w:r>
        <w:rPr>
          <w:b/>
        </w:rPr>
        <w:t>E. 5.2</w:t>
      </w:r>
    </w:p>
    <w:p>
      <w:r>
        <w:t>Das Bundesverwaltungsgericht hat im Urteil D-7853/2015 vom 31. Mai 2017 (als Referenzurteil publiziert) eingehend die Entwicklung der Situation für Asylsuchende in Ungarn, insbesondere für jene, die in Anwendung der Dublin-III-VO nach Ungarn überstellt werden, analysiert, unter Berücksichtigung des bedeutenden Migrationsstroms, welchen das Land im Sommer 2015 zu gewärtigen hatte. Es hat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Es hat festgestellt, dass die Umsetzung dieses Aktes, welcher rückwirkend auf sämtliche laufenden Asylverfahren anwendbar ist und eine wesentliche Verschärfung der ungarischen Gesetzgebung mit sich bringt, zahlreiche Unsicherheiten und Fragen nach sich zieht. Es könne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hat, sei es dem Bundesverwaltungsgericht gemäss dem derzeitigen Stand der Dinge nicht möglich, das Vorliegen systemischer Schwachstellen im Sinne von Art. 3 Abs. 2 Dublin-III-VO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Staatssekretariat für Migration zurückgewiesen. Es obliege der erstinstanzlichen Behörde, sämtliche Sachverhaltselemente zusammenzutragen, die zur Beurteilung dieser wesentlichen Fragen erforderlich seien, und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Erwägung 13 des Urteils).</w:t>
      </w:r>
    </w:p>
    <w:p>
      <w:r>
        <w:rPr>
          <w:b/>
        </w:rPr>
        <w:t>E. 5.3</w:t>
      </w:r>
    </w:p>
    <w:p>
      <w:r>
        <w:t>Mit derselben Begründung, wie sie vorstehend dargelegt wurde, ist es dem Gericht vorliegend nicht möglich, die Sache abschliessend zu beurteilen. Die angefochtene Verfügung ist folglich aufzuheben und die Sache zur vollständigen Sachverhaltsfeststellung sowie zu neuer Entscheidung an die Vorinstanz zurückzuweisen. Somit erübrigt sich eine vertiefte Auseinandersetzung mit den einzelnen Parteivorbringen.</w:t>
      </w:r>
    </w:p>
    <w:p>
      <w:r>
        <w:rPr>
          <w:b/>
        </w:rPr>
        <w:t>E. 6</w:t>
      </w:r>
    </w:p>
    <w:p>
      <w:r>
        <w:t>Die Beschwerde ist somit gutzuheissen, soweit die Aufhebung der vorinstanzlichen Verfügung beantragt wurde.</w:t>
      </w:r>
    </w:p>
    <w:p>
      <w:r>
        <w:rPr>
          <w:b/>
        </w:rPr>
        <w:t>E. 7.1</w:t>
      </w:r>
    </w:p>
    <w:p>
      <w:r>
        <w:t>Bei diesem Ausgang des Verfahrens sind keine Kosten zu erheben (Art. 63 Abs. 1 und 2 VwVG). Die Gesuche um Gewährung der unentgeltlichen Prozessführung und um Verzicht auf die Erhebung eines Kostenvorschusses werden gegenstandslos.</w:t>
      </w:r>
    </w:p>
    <w:p>
      <w:r>
        <w:rPr>
          <w:b/>
        </w:rPr>
        <w:t>E. 7.2</w:t>
      </w:r>
    </w:p>
    <w:p>
      <w:r>
        <w:t>Die Beschwerdeinstanz kann der ganz oder teilweise obsiegenden Partei von Amtes wegen oder auf Begehren hin eine Entschädigung für die ihr erwachsenen notwendigen und verhältnismässig hohen Kosten zusprechen (Art. 64 Abs. 1 VwVG i.V.m. Art. 7 Abs. 1 und 2 des Reglements vom 21. Februar 2008 über die Kosten und Entschädigungen vor dem Bundesverwaltungsgericht [VGKE, SR 173.320.2]). Gemäss der Kostennote vom 1. Juli 2016 werden ein zeitlicher Aufwand von insgesamt 10,50 Stunden bei einem Stundenansatz von Fr. 200.- und Auslagen in der Höhe von Fr. 55.-, mithin ein Gesamtaufwand von Fr. 2155.- geltend gemacht. Das Gericht erachtet den ausgewiesenen Aufwand als übersetzt, zumal es sich um eine mehrheitlich standardisierte Eingabe handelt, die in ähnlicher Weise auch bei zahlreichen anderen Dublin-Ungarn-Fällen verfasst worden ist, weshalb eine entsprechende Kürzung vorzunehmen ist. Unter Berücksichtigung der massgebenden Bemessungsfaktoren (Art. 7 ff. VGKE) und der Entschädigungspraxis in Vergleichsfällen ist dem Beschwerdeführer vom SEM eine Entschädigung von pauschal Fr. 700.- (inkl. Auslagen)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