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D-637/2012 vom 9. Februar 2012</w:t>
      </w:r>
    </w:p>
    <w:p>
      <w:r>
        <w:t>Bundesverwaltungsgericht, 2012-02-09, FR</w:t>
      </w:r>
    </w:p>
    <w:p>
      <w:r>
        <w:rPr>
          <w:b/>
        </w:rPr>
        <w:t xml:space="preserve">Quelle: </w:t>
      </w:r>
      <w:r>
        <w:t>https://mcp.opencaselaw.ch/entscheid/bvger_D-637_2012</w:t>
      </w:r>
    </w:p>
    <w:p>
      <w:r>
        <w:t>FR: TAF D-637/2012 du 9 février 2012</w:t>
      </w:r>
    </w:p>
    <w:p>
      <w:r>
        <w:t>IT: TAF D-637/2012 del 9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D-637/2012 Arrêt du 9 février 2012 Composition Yanick Felley, juge unique, avec l'approbation de Jenny de Coulon Scuntaro, Gaëlle Geinoz, greffière. Parties A._______, né le (...), son épouse B._______, née le (...), et leurs enfants, C._______, née le (...), D._______, né le (...), E._______, née le (...), F._______, née le (...), G._______, née le (...), Afghanistan, représentés par (...), recourants, contre Office fédéral des migrations (ODM), Quellenweg 6, 3003 Berne, autorité inférieure. Objet Asile (non-entrée en matière) et renvoi (Dublin) ; décision de l'ODM du 24 janvier 2012 / (...). Vu les demandes d'asile déposées en Suisse par A._______, son épouse B._______, et leurs enfants C._______, D._______, E._______, F._______, G._______, le 3 novembre 2011, le résultat de la comparaison d'empreintes digitales à laquelle l'ODM a procédé le 7 novembre 2011, par le biais du système Eurodac, les procès-verbaux des auditions du 15 novembre 2011, au cours desquelles les intéressés ont été invités à se prononcer sur la compétence éventuelle de l'Italie pour traiter leur demande d'asile et sur un éventuel transfert dans cet Etat, la requête aux fins de prise en charge adressée le 22 novembre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dans le délai imparti, la décision du 24 janvier 2012, notifiée le 28 du même mois, par laquelle l'ODM, en application de l'art. 34 al. 2 let. d de la loi du 26 juin 1998 sur l'asile (LAsi, RS 142.31), n'est pas entré en matière sur les demandes précitées du 3 novembre 2011, a prononcé le transfert des intéressés de Suisse vers l'Italie et ordonné l'exécution de cette mesure, le recours interjeté le 2 février 2012, concluant préalablement à l'octroi de l'effet suspensif, principalement à l'admission dudit recours et à l'annulation de la décision précitée, ainsi qu'à l'octroi de l'assistance judiciaire partielle et de dépens, la réception du dossier de première instance par le Tribunal administratif fédéral (le Tribunal), le 3 février 2012, les autres pièces du dossier,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Arrêts du Tribunal administratif fédéral [ATAF] 2007/7 consid. 1.1 p. 57), que les intéressés ont qualité pour recourir (cf. art. 48 al. 1 PA) et que leur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voir aussi ATAF D-2076/2010 du 16 août 2011 consid. 2.5, destiné à la publication), qu'en l'espèce, les intéressés ont déclaré avoir quitté l'Iran et être arrivés en Italie le 16 juillet 2011 après avoir été interceptés en mer par la police italienne, qu'ils sont entrés clandestinement en Suisse le 3 novembre 2011, déposant une demande d'asile au Centre d'enregistrement et de procédure (CEP) de Kreuzlingen, qu'il ressort du résultat de la comparaison d'empreintes digitales effectuée par le biais du système Eurodac que les intéressés, avant de venir en Suisse, sont entrés clandestinement en Italie, à H._______, le 16 juillet 2011, date à laquelle leurs empreintes ont été enregistrées par les autorités, que, le 22 novembre 2011, l'ODM a présenté aux autorités italiennes compétentes une requête aux fins de prise en charge fondée sur l'art. 10 par. 1 du règlement Dublin II, que cette requête est toutefois restée sans réponse dans le délai prévu à cet effet (art. 18 ch. 1 règlement Dublin II), que l'Italie, conformément à l'examen de la compétence selon le règlement Dublin II auquel l'ODM a procédé à juste titre en vertu de l'art. 29a al. 1 OA 1, est néanmoins responsable du traitement de la demande d'asile des intéressés ; que cet Etat l'a tacitement admis en ne donnant pas suite à la requête de prise en charge qui lui a été adressée ; que l'absence de réponse d'un Etat membre requis équivaut en effet, selon l'art. 18 ch. 7 règlement Dublin II, à une acceptation tacite de la requête et entraîne l'obligation de prendre en charge la personne concernée, que les intéressés ont fait valoir dans leur acte de recours une violation du droit d'être entendu, motif pris que les auditions conduites par l'autorité inférieure seraient restées très superficielles, ne permettant pas d'établir les raisons de leur départ d'Iran et les circonstances de leur séjour en Italie, qu'exerçant leur doit d'être entendus lors de l'audition susmentionnée du 3 novembre 2011, les recourants ont uniquement déclaré qu'ils préféraient voir leur demande d'asile traitée en Suisse; qu'ils n'ont ainsi fait valoir aucun motif particulier susceptible d'empêcher leur transfert en Italie, que cela étant, il ne découle pas de la garantie du droit d'être entendu que l'autorité doive attirer l'attention des parties sur l'appréciation qu'elle va donner aux faits ou aux arguments fournis et commentés, ni sur les motifs de la future décision (Pierre Moor/Etienne Poltier, Droit administratif, Volume II : Les actes administratifs et leur contrôle, 3ème édition, Berne 2011), que, partant, le grief tiré de la violation du droit d'être entendu apparaît manifestement mal fondé, que les recourants invoquent également l'absence, en Italie, de garanties individuelles de prise en charge d'une famille comprenant cinq enfants âgés de respectivement 13, 11, 9, 6 et 4 ans; que selon eux, un renvoi vers ce pays, où ils n'ont aucun lien d'intégration, ne serait pas conforme aux obligations internationales de la Suisse,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italiennes, ni qu'ils sont privés d'un recours effectif, ni qu'ils sont exposés à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dispositif italien d'accueil décentralisé des demandeurs d'asile implique de nombreuses organisations non gouvernementales (ONG) aux niveaux national et local, et que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les recourants, qui n'ont d'ailleurs pas indiqué avoir sollicité d'une manière ou d'une autre l'aide ou la protection des autorités italiennes, n'apportent aucun élément particulier de nature à renverser cette présomption, qu'ainsi, en décidant de gagner la Suisse, ils n'ont pas donné aux autorités italiennes l'occasion d'assumer leurs obligations eu égard à leur situation, que, de plus, ils ne font valoir aucun indice concret qu'ils auraient été, ou risqueraient d'être confrontés, dans ce pays, en raison d'une vulnérabilité particulière, à des conditions de vie telles qu'il y aurait lieu, dans leur cas, de conclure à l'existence d'une violation de l'art. 3 CEDH, qu'en tout état de cause, si les intéressés étaient effectivement contraints par les circonstances à mener en Italie une existence non conforme à la dignité humaine, il leur appartiendrait de faire valoir leurs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selon eux, les meilleures conditions d'accueil des requérants d'asile ou encore des personnes au bénéfice d'une protection subsidiaire, comme Etat responsable de l'examen de leurs demandes d'asiles (cf. ATAF 2010/45 précité consid. 8.3), qu'en définitive, il n'y a donc pas lieu de faire application de la clause de souveraineté, que faute d'application de la clause de souveraineté par la Suisse, l'Italie demeure l'Etat responsable de l'examen de la demande d'asile des recourants au sens du règlement Dublin II et est tenue de les prendre en charge dans les conditions prévues à l'art. 19 dudit règlement, que c'est donc à bon droit que l'ODM a refusé d'entrer en matière sur leurs demandes d'asile en vertu de l'art. 34 al. 2 let. d LAsi et qu'il a prononcé leur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page suivante) le Tribunal administratif fédéral prononce : 1. Le recours est rejeté. 2. La demande d'octroi de l'effet suspensif audit recours est sans objet. 3. La demande d'assistance judiciaire partielle est rejetée. 4. Les frais de procédure, d'un montant de Fr. 600.--, sont mis à la charge des recourants. Ce montant doit être versé sur le compte du Tribunal dans les 30 jours dès l'expédition du présent arrêt. 5. Il n'est pas alloué de dépens. 6. Le présent arrêt est adressé aux recourants,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