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D-6378/2017 vom 23. November 2017</w:t>
      </w:r>
    </w:p>
    <w:p>
      <w:r>
        <w:t>Bundesverwaltungsgericht, 2017-11-23, IT</w:t>
      </w:r>
    </w:p>
    <w:p>
      <w:r>
        <w:rPr>
          <w:b/>
        </w:rPr>
        <w:t xml:space="preserve">Quelle: </w:t>
      </w:r>
      <w:r>
        <w:t>https://mcp.opencaselaw.ch/entscheid/bvger_D-6378_2017</w:t>
      </w:r>
    </w:p>
    <w:p>
      <w:r>
        <w:t>FR: TAF D-6378/2017 du 23 novembre 2017</w:t>
      </w:r>
    </w:p>
    <w:p>
      <w:r>
        <w:t>IT: TAF D-6378/2017 del 23 novembre 2017</w:t>
      </w:r>
    </w:p>
    <w:p>
      <w:pPr>
        <w:pStyle w:val="Heading2"/>
      </w:pPr>
      <w:r>
        <w:t>Regeste</w:t>
      </w:r>
    </w:p>
    <w:p>
      <w:r>
        <w:t>Domanda di restituzione del termine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restituzione dei termini del 10 novembre 2017 è respinta.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Questa sentenza è comunicata ai richiedenti, alla SEM e all'autorità cantonale competente.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