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D-6366/2018 vom 15. November 2018</w:t>
      </w:r>
    </w:p>
    <w:p>
      <w:r>
        <w:t>Bundesverwaltungsgericht, 2018-11-15, FR</w:t>
      </w:r>
    </w:p>
    <w:p>
      <w:r>
        <w:rPr>
          <w:b/>
        </w:rPr>
        <w:t xml:space="preserve">Quelle: </w:t>
      </w:r>
      <w:r>
        <w:t>https://mcp.opencaselaw.ch/entscheid/bvger_D-6366_2018</w:t>
      </w:r>
    </w:p>
    <w:p>
      <w:r>
        <w:t>FR: TAF D-6366/2018 du 15 novembre 2018</w:t>
      </w:r>
    </w:p>
    <w:p>
      <w:r>
        <w:t>IT: TAF D-6366/2018 del 15 novembre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D-6366/2018 Arrêt du 15 novembre 2018 Composition Gérard Scherrer, juge unique, avec l'approbation de Jean-Pierre Monnet, juge; Yves Beck, greffier. Parties A._______, né le (...), Irak, recourant, contre Secrétariat d'Etat aux migrations (SEM), Quellenweg 6, 3003 Berne, autorité inférieure. Objet Asile (non-entrée en matière / procédure Dublin) et renvoi; décision du SEM du 31 octobre 2018 / N (...). Vu la demande d'asile déposée en Suisse par A._______, le 10 octobre 2018, l'affectation du recourant au Centre de procédure de Boudry, afin que sa demande d'asile y soit traitée dans le cadre de la phase de test, conformément à l'art. 4 de l'ordonnance sur les phases de test (OTest, RS 142.318.1), le mandat de représentation signé par le requérant, le 23 octobre 2018, en faveur de Caritas Suisse (cf. art. 23 ss OTest), les procès-verbaux des auditions des 24 et 29 octobre 2018, le projet de décision, remis au représentant de l'intéressé par le SEM, le 30 octobre 2018, le courrier du 30 octobre 2018, par lequel le représentant juridique a fait part de ses observations sur ledit projet (cf. art. 17 al. 2 let. f OTest), la décision du 31 octobre 2018, notifiée le lendemain, par laquelle le SEM, se fondant sur l'art. 31a al. 1 let. b LAsi (RS 142.31), n'est pas entré en matière sur la demande d'asile de l'intéressé, a prononcé son transfert vers l'Allemagne et a ordonné l'exécution de cette mesure, constatant l'absence d'effet suspensif à un éventuel recours, la résiliation par Caritas Suisse, le 1er novembre 2018, du mandat le liant au requérant, le recours du 8 novembre 2018, les demandes d'assistance judiciaire totale et d'octroi de l'effet suspensif dont il est assorti, la réception du dossier de première instance par le Tribunal administratif fédéral (ci-après : le Tribunal), le 9 novembre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Allemagne, le 30 octobre 2015, qu'en date du 18 octobre 2018, le SEM a dès lors soumis aux autorités allemandes compétentes, dans les délais fixés aux art. 23 par. 2 et 24 par. 2 du règlement Dublin III, une requête aux fins de reprise en charge, fondée sur l'art. 18 par. 1 point b du règlement Dublin III, que, le 26 octobre suivant, lesdites autorités ont expressément accepté de reprendre en charge le requérant, sur la base de l'art. 18 par. 1 point d de ce règlement,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le recourant a fait valoir qu'en Allemagne, lors de ses auditions, il n'avait pu exprimer tous les motifs l'ayant amené à quitter l'Irak, parce qu'il n'avait pas confiance dans les autorités allemandes et que l'interprète provenait de la même région que lui, qu'il avait en effet craint que celui-ci ne le dénonce à la famille qui le considérait comme responsable de la mort d'un des leurs et qui cherchait à le tuer, qu'il a sollicité l'application d'une des clauses discrétionnaires prévues à l'art. 17 du règlement Dublin III, à savoir celle retenue par le par. 1 de cette disposition (clause de souveraineté), qu'en l'espèce, le recourant n'a pas démontré que les autorités allemandes n'ont pas examiné sa demande de protection avec toute la diligence voulue,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lui appartiendra, le cas échéant, de faire valoir ses griefs et autres nouveaux motifs d'asile par-devant les autorités allemandes compétentes, que le SEM n'était donc pas tenu par les obligations de la Suisse relevant du droit international public de renoncer au transfert du recourant vers l'Allemagne et d'examiner lui-même sa demande d'asile, que, s'agissant de l'application de l'art. 29a al. 3 de l'ordonnance 1 du 11 août 1999 sur l'asile (OA 1, RS 142.311),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règlement Dublin III (cf. ATAF 2015/9 consid. 8), qu'en conclusion, le SEM a, à bon droit, considéré que l'Allemagne était l'Etat membre responsable de l'examen de la demande de protection internationale introduite par le recourant en Suisse, tenue de le reprendre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