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D-6366/2013 vom 18. September 2014</w:t>
      </w:r>
    </w:p>
    <w:p>
      <w:r>
        <w:t>Bundesverwaltungsgericht, 2014-09-18, DE</w:t>
      </w:r>
    </w:p>
    <w:p>
      <w:r>
        <w:rPr>
          <w:b/>
        </w:rPr>
        <w:t xml:space="preserve">Quelle: </w:t>
      </w:r>
      <w:r>
        <w:t>https://mcp.opencaselaw.ch/entscheid/bvger_D-6366_2013</w:t>
      </w:r>
    </w:p>
    <w:p>
      <w:r>
        <w:t>FR: TAF D-6366/2013 du 18 septembre 2014</w:t>
      </w:r>
    </w:p>
    <w:p>
      <w:r>
        <w:t>IT: TAF D-6366/2013 del 18 settembre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Verfügung des BFM vom 15. Oktober 2013 ist, soweit sie die Fragen der Flüchtlingseigenschaft und des Asyls betrifft (vgl. Ziffern 1 - 2 des Dispositivs), nicht angefochten worden und deshalb mit Ablauf der Beschwerdefrist in Rechtskraft erwachsen. Daneben ist davon auszugehen, dass sich die vorliegende Beschwerde ausschliesslich gegen den angeordneten Vollzug der Wegweisung richtet. In der Beschwerde wird zwar formell auch die Aufhebung der Ziffer 3 des Dispositivs der angefochtenen Verfügung beantragt, in welcher die Wegweisung des Beschwerdeführers aus der Schweiz verfügt wird. Indessen wird in der Beschwerde nicht dargelegt, weshalb das BFM die Wegweisung, welche als solche Regelfolge der Ablehnung eines Asylgesuches bildet (Art. 44 Abs. 1 AsylG), zu Unrecht verfügt haben soll. Gegenstand des Beschwerdeverfahrens bildet im Folgenden somit insbesondere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Die Bedingungen für einen (vorläufigen) Verzicht auf den Vollzug der Wegweisung - Unzulässigkeit, Unzumutbarkeit und Unmöglichkeit (vgl. Art. 83 Abs. 2 - 4 AuG) - sind alternativer Natur: Ist eine dieser Voraussetzungen erfüllt, so ist der Vollzug der Wegweisung als undurchführbar zu erachten (vgl. BVGE 2009/51 E. 5.4 S. 748, Entscheidungen und Mitteilungen der Schweizerischen Asylrekurskommission [EMARK] 2001 Nr. 1 E. 6a S. 2, EMARK 2006 Nr. 6 E. 4.2 S. 54 f.). Ist der Vollzug der Wegweisung nicht zumutbar, so regelt das Bundesamt das Anwesenheitsverhältnis nach den gesetzlichen Be­stimmungen über die vorläufige Aufnahme von Ausländern (Art. 44 Abs. 2 AsylG; Art. 83 Abs. 1 AuG).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Für die Beurteilung der allgemeinen Lage in Afghanistan wird zunächst auf das Länderurteil des Bundesverwaltungsgerichts BVGE 2011/7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4.2.2</w:t>
      </w:r>
    </w:p>
    <w:p>
      <w:r>
        <w:t>Der Beschwerdeführer stammt aus der Stadt beziehungsweise Provinz N._______, wo er praktisch bis zu seiner Ausreise lebte. Ein Wegweisungsvollzug dorthin ist gemäss den vorstehenden Ausführungen unzumutbar.</w:t>
      </w:r>
    </w:p>
    <w:p>
      <w:r>
        <w:rPr>
          <w:b/>
        </w:rPr>
        <w:t>E. 4.2.3</w:t>
      </w:r>
    </w:p>
    <w:p>
      <w:r>
        <w:t>In einem nächsten Schritt zu prüfen bleibt daher, ob es dem Beschwerdeführer zumutbar wäre, sich im Sinne einer Aufenthaltsalternative in einer Grossstadt, zum Beispiel Kabul, niederzulassen. In diesem Zusammenhang ergibt sich aus den Akten, dass der Beschwerdeführ die letzten zehn Tage vor der Ausreise zusammen mit seinem bereits in Kabul arbeitenden Onkel bei einem von dessen Kollegen gelebt hat (A10/11 F52 S. 7). Auch wenn er diesen Mann als "Onkel" bezeichnet hat, handelt es sich doch nicht um einen Verwandten (vgl. a.a.O. F54/5 S 7), sondern bestenfalls um einen flüchtigen Bekannten. Nachdem sein Verwandter mit ihm in die Schweiz und von hier aus in die USA weitergereist ist, drängt sich der Eindruck auf, das in Kabul allenfalls vorhandene soziale Netz könnte sich im Hinblick auf die Aufnahme und Wiedereingliederung des Beschwerdeführers nicht als tragfähig erweisen. Nach dem Gesagten bestehen vorliegend den Akten zufolge keine rechtsgenüglichen Anknüpfungspunkte, um einen Wegweisungsvollzug dorthin als zumutbar einzustufen.</w:t>
      </w:r>
    </w:p>
    <w:p>
      <w:r>
        <w:rPr>
          <w:b/>
        </w:rPr>
        <w:t>E. 4.2.4</w:t>
      </w:r>
    </w:p>
    <w:p>
      <w:r>
        <w:t>Zusammenfassend ist festzuhalten, dass der Vollzug der Wegweisung aus der Schweiz nach Afghanistan für den Beschwerdeführer zur Zeit nicht zumutbar ist.</w:t>
      </w:r>
    </w:p>
    <w:p>
      <w:r>
        <w:rPr>
          <w:b/>
        </w:rPr>
        <w:t>E. 4.2.5</w:t>
      </w:r>
    </w:p>
    <w:p>
      <w:r>
        <w:t>Da sich den Akten keine Hinweise entnehmen lassen, wonach der Beschwerdeführer einen der Tatbestände von Art. 83 Abs. 7 AuG (Ausschluss von der vorläufigen Aufnahme) erfüllen würde, ist die Beschwerde, welche sich auf den Vollzug der Wegweisung beschränkte, vollumfänglich gutzuheissen. Die Ziffern 4 und 5 des Dispositivs der angefochtenen Verfügung sind aufzuheben und das BFM ist anzuweisen, den Beschwerdeführer infolge Unzumutbarkeit des Wegweisungsvollzuges vorläufig aufzunehmen.</w:t>
      </w:r>
    </w:p>
    <w:p>
      <w:r>
        <w:rPr>
          <w:b/>
        </w:rPr>
        <w:t>E. 5.1</w:t>
      </w:r>
    </w:p>
    <w:p>
      <w:r>
        <w:t>Bei diesem Ausgang des Verfahrens sind keine Kosten aufzuerlegen (Art. 63 Abs. 1 und 2 VwVG).</w:t>
      </w:r>
    </w:p>
    <w:p>
      <w:r>
        <w:rPr>
          <w:b/>
        </w:rPr>
        <w:t>E. 5.2</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Kostennote der Rechtsvertreterin vom 12. November 2013 beläuft sich auf Fr. 1'864.40 (Stundenansatz Fr. 240.-). Gestützt auf die in Betracht zu ziehenden Bemessungsfaktoren (Art. 9 - 13 VGKE) erscheint die eingereichte Honorarnote angemessen, so dass dem Beschwerdeführer zu Lasten der Vorinstanz eine Parteientschädigung von insgesamt Fr. 1'864.40 (inklusive Spesen und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