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D-6363/2012 vom 20. Dezember 2012</w:t>
      </w:r>
    </w:p>
    <w:p>
      <w:r>
        <w:t>Bundesverwaltungsgericht, 2012-12-20, FR</w:t>
      </w:r>
    </w:p>
    <w:p>
      <w:r>
        <w:rPr>
          <w:b/>
        </w:rPr>
        <w:t xml:space="preserve">Quelle: </w:t>
      </w:r>
      <w:r>
        <w:t>https://mcp.opencaselaw.ch/entscheid/bvger_D-6363_2012</w:t>
      </w:r>
    </w:p>
    <w:p>
      <w:r>
        <w:t>FR: TAF D-6363/2012 du 20 décembre 2012</w:t>
      </w:r>
    </w:p>
    <w:p>
      <w:r>
        <w:t>IT: TAF D-6363/2012 del 20 dicembre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D-6363/2012 Arrêt du 20 décembre 2012 Composition Gérald Bovier, juge unique, avec l'approbation de Yanick Felley, juge ; Alain Romy, greffier. Parties A._______, Albanie, (...), recourant, contre Office fédéral des migrations (ODM), Quellenweg 6, 3003 Berne, autorité inférieure. Objet Asile (non-entrée en matière) et renvoi (Dublin) ; décision de l'ODM du 22 novembre 2012 / N (...). Vu la demande d'asile déposée en Suisse par l'intéressé en date du 19 juillet 2012, le procès-verbal de l'audition du 27 juillet 2012, au cours de laquelle il a été invité à se prononcer sur la compétence éventuelle de la Grèce pour traiter sa demande d'asile et sur un éventuel transfert dans cet Etat, la décision du 22 novembre 2012, expédiée le 28 novembre suivant, par laquelle l'ODM, en se fondant sur l'art. 34 al. 2 let. d de la loi sur l'asile du 26 juin 1998 (LAsi, RS 142.31), a refusé d'entrer en matière sur la demande d'asile de l'intéressé, prononcé son transfert en Grèce et ordonné l'exécution de cette mesure, le recours de l'intéressé du 7 décembre 2012, assorti d'une demande d'exonération d'une avance de frais, la réception du dossier de première instance par le Tribunal administratif fédéral (le Tribunal), le 11 décembre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il ressort du dossier, en particulier du procès-verbal de l'audition du 27 juillet 2012, que l'intéressé, avant de venir en Suisse, a vécu (...) en Grèce et qu'il y est titulaire d'une autorisation de séjour, que le 6 août 2012, l'ODM a ainsi adressé aux autorités grecques une requête aux fins de prise en charge fondée sur l'art. 9 par. 1 règlement Dublin II (le demandeur est titulaire d'un titre de séjour en cours de validité délivré par un Etat membre), que cette requête est restée sans réponse dans le délai prévu à cet effet (art. 18 par. 1 règlement Dublin II), qu'il s'ensuit, conformément à l'examen de la compétence selon le règlement Dublin II auquel l'ODM a procédé à juste titre en vertu de l'art. 29a al. 1 OA 1, que la Grèce est responsable du traitement de la demande d'asile de l'intéressé ; que cet Etat l'a tacitement admis en ne donnant pas suite à la requête de prise en charge qui lui a été adressée ; que l'absence de réponse d'un Etat membre équivaut en effet, selon l'art. 18 par. 7 règlement Dublin II, à une acceptation tacite de la requête et entraîne l'obligation de prendre en charge la personne concernée, que l'intéressé n'a par ailleurs fait valoir aucun motif susceptible de remettre en cause son transfert en Grèce, qu'il n'a pas fait état de mauvais traitements déterminants sous l'angle de l'art. 3 de la Convention du 4 novembre 1950 de sauvegarde des droits de l'homme et des libertés fondamentales (CEDH, RS 0.101), ni de la part des autorités grecques, ni de la part de tiers, qu'il a certes fait valoir que les hommes de sa famille étaient la cible d'une vendetta depuis (...) et qu'il craignait d'être victime de la loi du Kanun en Grèce ; qu'il lui appartenait et il lui appartient encore de s'adresser aux autorités grecques compétentes pour faire valoir ses droits et obtenir une protection appropriée ; qu'il ne ressort d'ailleurs pas du dossier qu'il se soit vainement adressé aux autorités précitées et rien n'indique que ces dernières auraient refusé de le protéger ou qu'elles ne pourraient le faire, que les moyens de preuve produits, relatifs à cette vendetta, ne sont à cet égard pas déterminants, que cela étant, la Suisse est tenue d'appliquer la clause de souveraineté prévue à l'art. 3 par. 2 du règlement Dublin II lorsque le transfert envisagé viole des obligations de droit international public, en particulier des normes impératives du droit international général, dont le principe du non-refoulement et l'interdiction de la torture (cf. ATAF 2010/45 consid. 7.2 et réf. cit.), que la Grèce,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est tenue d'en appliquer les dispositions, que toutefois, après avoir relevé la présence d'indices sérieux de non-respect, par les autorités grecques, de leurs obligations découlant du droit international - en particulier des art. 3 et 13 CEDH, ainsi que de l'art. 33 Conv. réfugié -, en cas de transfert de requérants d'asile dans cet Etat, le Tribunal a constaté, dans un arrêt de principe du 16 août 2011, l'existence d'une pratique avérée de violation de certaines normes de droit international, par la Grèce, en lien avec la détention des requérants d'asile à leur arrivée sur son territoire, les conditions d'accueil et de prise en charge de ceux-ci, ainsi que par rapport à l'accès à la procédure d'asile et au déroulement de celle-ci (ATAF 2011/35 spéc. consid. 4.11), que partant, la présomption prévue expressément par le règlement Dublin II, selon laquelle tous les Etats membres sont des pays sûrs et respectent le principe de non-refoulement, tel que défini par la Convention de Genève (cf. consid. 2 du règlement Dublin ; voir également le protocole [n° 29] sur le droit d'asile pour les ressortissants des Etats membres de l'Union européenne [JO C 321 du 29 décembre 2006], annexé au traité instituant la Communauté européenne [JO C 340 du 10 novembre 1997]), disparaît dans le cas de la Grèce, de sorte que le devoir des autorités suisses d'aider le requérant à apporter la preuve de son exposition à un risque sérieux, par une instruction d'office, s'accroît (cf. ibidem), que la licéité du transfert de requérants d'asile vers la Grèce peut tout de même être admise lorsque, sur la base d'une analyse individualisée, il est établi que ceux-ci n'encourent aucun risque concret et sérieux d'être exposés, en cas de transfert vers ce pays, à un traitement prohibé par le droit international public (ATAF 2011/35 consid. 4.13), que le transfert pourra notamment s'avérer licite dans le cas d'une personne au bénéfice d'une autorisation de séjour au sens large qui la mettrait à l'abri d'une détention à son arrivée en Grèce et d'un refoulement (cf. ibidem), que tel est le cas en l'occurrence, que le recourant a vécu en Grèce de (...) au (...) ; qu'il y est ensuite retourné épisodiquement ; qu'il est titulaire dans ce pays d'une autorisation de séjour valable jusqu'au (...) et que rien n'indique qu'il ne pourra pas en obtenir le renouvellement, qu'au demeurant, force est de constater que l'intéressé n'a invoqué aucun motif s'opposant à son transfert en Grèce du fait de la situation socio-économique y prévalant ou de ses conditions d'existence dans ce pays, qu'il a cependant fait valoir que (...) se trouvait en Suisse avec (...) et qu'elle n'y connaissait personne susceptible de l'aider, que la garantie de l'art. 8 CEDH (droit au respect de la vie privée et familiale) vise à protéger principalement les relations existant au sein de la famille au sens étroit (famille nucléaire) et, plus particulièrement, entre époux, ainsi qu'entre parents et enfants mineurs vivant en ménage commun ; qu'à titre exceptionnel, elle protège aussi d'autres liens familiaux ou de parenté, à la condition que l'étranger majeur se trouve dans un état de dépendance particulier à l'égard du parent ayant le droit de résider en Suisse (cf. arrêt du Tribunal fédéral 2C_670/2012 du 16 juillet 2012 consid. 3.1 et jurisp. cit.), qu'aucune de ces conditions n'est réalisée en l'espèce ; qu'au surplus, comme développé ci-dessous, (...), requérante d'asile, ne bénéficie d'aucun droit de présence assuré en Suisse, que le recourant a également invoqué la présence en Suisse de (...), laquelle a déposé une demande d'asile le (...), que selon la jurisprudence du Tribunal fédéral applicable à ce jour (cf. ATAF 2012/4 consid. 4.3), pour pouvoir invoquer le droit au respect de la vie familiale prévue à l'art. 8 CEDH et s'opposer à l'éventuelle séparation de sa famille, il faut non seulement que l'étranger puisse justifier d'une relation étroite et effective avec une personne de sa famille, mais aussi que cette dernière possède un droit de présence assuré (ou durable) en Suisse (cf. ATF 135 I 143 consid. 1.3.1 p. 145 s., ATF 130 II 281 consid. 3.1 ; voir aussi arrêt du Tribunal fédéral 2C_865/2011 du 8 novembre 2011 consid. 3 et arrêt du Tribunal fédéral 2C_551/2008 du 17 novembre 2008 consid. 4.1) ; que le Tribunal fédéral a précisé que les réfugiés admis provisoirement ne disposaient pas d'un droit de présence assuré en Suisse au sens de l'art. 8 CEDH (les cas de réfugiés admis provisoirement faisant toutefois l'objet d'une réglementation légale séparée qui devrait permettre une prise en considération des exigences de l'art. 8 CEDH, cf. ATF 126 II 335 consid. 2b/bb, 3b et 3c/dd), ni a fortiori les requérants d'asile, dont le statut est encore plus précaire (cf. arrêt 2A.137/2002 du 25 mars 2002 consid. 2.2 et arrêt 2P.57/2002 du 7 mai 2002 consid. 2.4 ; cf. également en ce sens ATAF 2009/8 consid. 5.4 et consid. 7.3, spéc. consid. 7.3.7), qu'en l'espèce, (...) est une requérante d'asile, dont la demande est en cours d'examen par l'ODM, et elle ne dispose donc pas d'un droit de présence assuré en Suisse ; que par conséquent, conformément à la jurisprudence du Tribunal fédéral exposée ci-avant, le recourant n'est pas fondé à invoquer le respect de sa vie familiale au sens de l'art. 8 par. 1 CEDH pour s'opposer à son transfert en Grèce et à la séparation en résultant (...) (cf. en ce sens ATAF 2012/4 consid. 4.3), qu'il n'y a par ailleurs aucun élément au dossier permettant d'admettre l'existence d'une situation exceptionnelle propre à légitimer une personne de se prévaloir de l'art. 8 CEDH, quand bien même elle n'avait aucun droit de présence assuré en Suisse (cf. en ce sens arrêt du Tribunal fédéral 2C_459/2011 du 26 avril 2012 ; arrêt du Tribunal administratif fédéral E-3006/2012 du 30 août 2012 ; cf. également ATAF 2012/4 consid. 4.4) ; qu'ainsi, dans l'immédiat, compte tenu des circonstances personnelles, il appartiendra au recourant de retourner en Grèce et, le cas échéant, s'il s'estime fondé à le faire, d'y entreprendre toutes démarches utiles non seulement en vue de la poursuite de son séjour dans ce pays, mais aussi en vue d'un éventuel regroupement familial ; qu'aussi, un prochain regroupement familial en Grèce ou en Albanie ne pouvant pas être exclu, la séparation du recourant (...) n'apparaît que temporaire (cf. ATAF 2012/4 consid. 4.4.4), qu'en conséquence, le transfert de l'intéressé vers la Grèce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la Grèce demeure dès lors l'Etat responsable de l'examen de la demande d'asile du recourant au sens du règlement Dublin II et est tenue - en vertu de l'art. 16 par. 1 point a dudit règlement - de le prendre en charge, dans les conditions prévues aux art. 17 à 19, que c'est ainsi à bon droit que l'ODM n'est pas entré en matière sur la demande d'asile de l'intéressé, en application de l'art. 34 al. 2 let. d LAsi, et qu'il a prononcé son transfert de Suisse vers la Grèce,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22 novembre 2012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requête d'exonération d'une avance de frais est sans objet,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le Tribunal administratif fédéral prononce : 1. Le recours est rejeté. 2. La demande d'exonération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