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D-6363/2009 vom 19. Oktober 2009</w:t>
      </w:r>
    </w:p>
    <w:p>
      <w:r>
        <w:t>Bundesverwaltungsgericht, 2009-10-19, DE</w:t>
      </w:r>
    </w:p>
    <w:p>
      <w:r>
        <w:rPr>
          <w:b/>
        </w:rPr>
        <w:t xml:space="preserve">Quelle: </w:t>
      </w:r>
      <w:r>
        <w:t>https://mcp.opencaselaw.ch/entscheid/bvger_D-6363_2009</w:t>
      </w:r>
    </w:p>
    <w:p>
      <w:r>
        <w:t>FR: TAF D-6363/2009 du 19 octobre 2009</w:t>
      </w:r>
    </w:p>
    <w:p>
      <w:r>
        <w:t>IT: TAF D-6363/2009 del 19 ottobre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D-6363/2009 {T 0/2} Urteil vom 19. Oktober 2009 Besetzung Einzelrichter Fulvio Haefeli, mit Zustimmung von Richter François Badoud; Gerichtsschreiber Daniel Stadelmann. Parteien A._______, geboren (...), B._______, geboren (...), C._______, geboren (...), D._______, geboren (...), Türkei, alle vertreten durch Advokatin lic. iur. Nicole Hohl, (...), Beschwerdeführende, gegen Bundesamt für Migration (BFM), vormals Bundesamt für Flüchtlinge (BFF), Quellenweg 6, 3003 Bern, Vorinstanz. Gegenstand Nichteintreten auf Asylgesuch und Wegweisung; Verfügung des BFM vom 5. Oktober 2009 / N _______. Das Bundesverwaltungsgericht stellt fest, dass die Beschwerdeführenden (damals noch zusammen mit ihrem Ehemann beziehungsweise Vater) am 3. April 2002 ein erstes Mal in der Schweiz um Asyl ersuchten, dass die beiden älteren Söhne C._______ und D._______, die später in die Schweiz eingereist waren, in das laufende Asylverfahren ihrer Eltern und ihres jüngeren Bruders einbezogen wurden, dass das BFF mit Verfügung vom 28. Juni 2004 das Asylgesuch der Beschwerdeführenden ablehnte, dass das Bundesverwaltungsgericht mit Urteil vom 16. November 2007 eine Beschwerde gegen den ablehnenden Asylentscheid des BFF abwies und den Vollzug der Wegweisung in Übereinstimmung mit der Vorinstanz als zulässig, zumutbar und möglich erachtete, dass die Beschwerdeführenden (damals noch zusammen mit ihrem Ehemann beziehungsweise Vater) mit Eingabe vom 11. Januar 2008 um Revision des Urteils des Bundesverwaltungsgerichts vom 16. November 2007 ersuchten und die Feststellung der Flüchtlingseigenschaft sowie die Gewährung von Asyl beantragten, dass die Beschwerdeführenden mit schriftlicher Eingabe ihres damaligen Rechtsvertreters vom 24. Oktober 2008 nach Konfrontation mit dem Resultat der vom Bundesverwaltungsgericht veranlassten Botschaftsabklärung ihr Revisionsgesuch zurückzogen, dass das Bundesverwaltungsgericht mit Abschreibungsentscheid vom 28. Oktober 2008 das Revisionsgesuch der Beschwerdeführenden als durch Rückzug gegenstandslos geworden abgeschrieben hat, dass die Beschwerdeführenden (im vorliegenden Verfahren ohne ihren Ehemann beziehungsweise ihren Vater) am 27. Juli 2009 erneut um Asyl in der Schweiz nachsuchten, dass den Beschwerdeführenden diesbezüglich am 28. beziehungsweise 30. Juli 2009 das rechtliche Gehör gewährt wurde, dass das BFM mit Verfügung vom 5. Oktober 2009 - gleichentags eröffnet - in Anwendung von Art. 34 Abs. 2 Bst. d des Asylgesetzes vom 26. Juni 1998 (AsylG, SR 142.31) auf das Asylgesuch der Beschwerdeführenden vom 27. Juli 2009 nicht eingetreten ist und die Wegweisung sowie den Vollzug angeordnet hat, dass gleichzeitig festgestellt wurde, einer allfälligen Beschwerde komme keine aufschiebende Wirkung zu (Art. 107a AsylG), dass das BFM zur Begründung ihres Nichteintretensentscheids im Wesentlichen ausführte, die Beschwerdeführenden seien am 6. November 2008 in Frankreich daktyloskopiert worden und hätten in Frankreich ein Asylgesuch gestellt, dass deshalb Frankreich gestützt auf die einschlägigen internationalen Abkommen für die Durchführung des Asylverfahrens betreffend die Beschwerdeführenden zuständig sei, dass Frankreich einem Übernahmeersuchen der Vorinstanz vom 12. August 2009 betreffend die Beschwerdeführenden am 26. August 2009 zugestimmt habe, dass die Rückführung - vorbehältlich einer allfälligen Unterbrechung (Art. 19 Abs. 3 Dublin II Verordnung) oder Verlängerung (Art. 19 Abs. 4 Dublin II Verordnung) - bis spätestens zum 26. Februar 2009 (recte: 26. Februar 2010) zu erfolgen habe, dass die Beschwerdeführenden anlässlich der Gewährung des rechtlichen Gehörs vom 28. beziehungsweise 30. Juli 2009 geltend gemacht hätten, sie hätten sich in Frankreich überhaupt nicht einleben können und seien dort auch nicht willkommen gewesen, dass auf das Asylgesuch der Beschwerdeführenden nicht einzutreten sei und der Vollzug der Wegweisung zulässig, zumutbar und möglich sei, dass die Beschwerdeführenden mit Eingabe vom 8. Oktober 2009 (Poststempel) gegen diesen Entscheid beim Bundesverwaltungsgericht Beschwerde erhoben haben und beantragen liessen, der Entscheid des BFM vom 5. Oktober 2009 sei aufzuheben und die Beschwerdeführenden seien vorläufig aufzunehmen, eventualiter sei der Entscheid des BFM aufzuheben und der Fall zur Überprüfung der Zumutbarkeit der Wegweisung an die Vorinstanz zurückzuweisen, dass sie in prozessualer Hinsicht um Bewilligung der unentgeltlichen Rechtspflege im Sinne von Art. 65 Abs. 1 und 2 des Bundesgesetzes vom 20. Dezember 1968 über das Verwaltungsverfahren (VwVG, SR 172.021) und um Verzicht auf die Erhebung eines Kostenvorschusses ersuchen liessen, dass in verfahrensrechtlicher Hinsicht der vorliegenden Beschwerde die aufschiebende Wirkung zuzuerkennen sei und deshalb vorläufig, während der Dauer des Beschwerdeverfahrens, von jeglichen Fernhaltemassnahmen abzusehen sei, es sei das Migrationsamt des Kantons Basel-Stadt anzuweisen, vorderhand von jeglichen Wegweisungsmassnahmen abzusehen, es sei die vom BFM angeordnete Sicherheitshaft umgehend aufzuheben, es sei der Unterzeichnenden (beziehungsweise der Rechtsvertreterin) die Möglichkeit zu gewähren, nach Erhalt sämtlicher Verfahrensakten eine ergänzende Beschwerdebegründung einzureichen und gegenüber allfälligen Stellungnahmen des BFM sei den Beschwerdeführenden das Replikrecht einzuräumen, dass die Beschwerdeführenden zur Untermauerung ihrer Vorbringen diverse Arztberichte zu den Akten reichten, dass der zuständige Instruktionsrichter des Bundesverwaltungsgerichts mit Zwischenverfügung vom 8. Oktober 2009 im Sinne einer vorsorglichen Massnahme den Vollzug der Wegweisung ausgesetzt hat, dass daraufhin die Beschwerdeführenden gleichentags aus der Ausschaffungshaft entlassen wurden, dass der zuständige Instruktionsrichter des Bundesverwaltungsgerichts mit Verfügung vom 12. Oktober 2009 die Zwischenverfügung vom 8. Oktober 2009 aufhob, das Gesuch um Erteilung der aufschiebenden Wirkung im Sinne vorsorglicher Massnahmen abwies, den Vollzug der Wegweisung nicht aussetzte und die Beschwerdeführenden darauf hinwies, dass sie den Ausgang des Verfahrens im Ausland abzuwarten hätten, dass er das Gesuch um Aufhebung der Ausschaffungshaft als gegenstandslos geworden abschrieb, dass er die Beschwerdeführenden überdies darauf hinwies, dass über die weiteren Begehren zu einem späteren Zeitpunkt befunden werde,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im Übrigen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gemäss Art. 34 Abs. 2 Bst. d AsylG, wonach die Zuständigkeit der Schweiz für die Durchführung des Asyl- und Wegweisungsverfahrens abgelehnt wird, die Beurteilungskompetenz der Beschwerdeinstanz grundsätzlich auf die Frage beschränkt ist, ob die Vorinstanz zu Recht auf das Asylgesuch nicht eingetreten 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angesichts des zuvor festgestellten Sachverhalts und der einschlägigen Staatsverträge (vgl.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 Assoziierungsabkommen {DAA}, SR 0.142.392.68]; Dublin-II-VO; Verordnung [EG] Nr. 1560/2003 der Kommission vom 2. September 2003 mit Durchführungsbestimmungen zur Verordnung [EG] Nr. 343/2003 des Rates [Dublin-DVO]) Frankreich als für die Durchführung des Asylverfahrens zuständig zu erachten ist, dass Frankreich der Wiederaufnahme der Beschwerdeführenden gemäss Art. 16 Abs. 1 Bst. c Dublin-II-VO zugestimmt hat, dass der Drittstaat Frankreich somit für die Prüfung ihres Asylgesuchs staatsvertraglich zuständig ist, dass das Vorbringen der Beschwerdeführenden, bei der Stellung ihres Asylantrages in Frankreich vorgebracht zu haben, sie hätten aus Angst vor einer Abschiebung in die Türkei wahrheitswidrig ausgesagt, zwischenzeitlich - sprich nach dem rechtskräftig abgeschlossenen Asylverfahren in der Schweiz - in die Türkei ausgereist zu sein, nichts an dieser Zuständigkeit ändert, da Frankreich am 26. August 2009 dem Übernahmeersuchen der Vorinstanz zugestimmt hat, dass die Beschwerdeführenden das französische Asylverfahren nicht kritisieren, dass im vorliegenden Fall auch sonst keine konkreten Hinweise darauf bestehen, Frankreich werde sich nicht an die massgeblichen völkerrechtlichen Bestimmungen insbesondere an das Refoulementverbot sowie die einschlägigen Normen der Konvention zum Schutze der Menschenrechte und Grundfreiheiten vom 4. November 1950 (EMRK, SR 0.101) halten, dass wie nachfolgend aufgezeigt wird die Beschwerdeführenden auch im Übrigen keine Gründe vorbringen können, die die Zuständigkeit der Schweiz zur Durchführung des Asyl- und Wegweisungsverfahren nach sich ziehen würden beziehungsweise die der Ausreise in den Drittstaat entgegen stünden, dass das BFM folglich zu Recht in Anwendung von Art. 34 Abs. 2 Bst. d AsylG auf das Asylgesuch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Frankreich als EU-Mitgliedstaat grundsätzlich als sicherer Drittstaat gilt und unter anderem Signatarstaat der FK, der EMRK und des Übereinkommens vom 10. Dezember 1984 gegen Folter oder andere grausame, unmenschliche oder erniedrigende Behandlung oder Strafe (FoK, SR 0.105) ist, dass sich aus den Akten sodann keinerlei Anhaltspunkte für eine Gefährdung der Beschwerdeführenden im Sinne der FK, der EMRK oder FoK ergeben, dass der Vollzug der Wegweisung somit in Beachtung der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kein Grund für die Annahme besteht, die Aufenthaltsbedingungen für sich im Rahmen eines Asylverfahrens in Frankreich aufhaltende Personen stellten eine konkrete Gefährdung der Beschwerdeführenden dar, dass insbesondere die vorgebrachten psychischen und physischen Probleme der Beschwerdeführenden die zuständigen französischen Behörden im Asylverfahren zu beurteilen haben, dass die medizinische Versorgung der Beschwerdeführenden in Frankreich gewährleistet ist, dass die Vorbringen der Beschwerdeführenden anlässlich der Gewährung des rechtlichen Gehörs vom 28. beziehungsweise 30. Juli 2009, sie hätten sich in Frankreich überhaupt nicht einleben können und seien dort auch nicht willkommen gewesen, nicht gegen die Zumutbarkeit der Wegweisung spricht, dass sich aus den Akten auch keine weiteren individuellen Gründe ergeben, die gegen die Zumutbarkeit des Wegweisungsvollzugs nach Frankreich sprechen, dass der Vollzug der Wegweisung der Beschwerdeführenden nach Frankreich faktisch möglich ist, weil Frankreich zur Wiederaufnahme der Beschwerdeführenden am 26. August 2009 zugestimmt hat und folglich staatsvertraglich verpflichtet ist (Art. 83 Abs. 2 AuG),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der Antrag, es sei auf die Erhebung eines Kostenvorschusses zu verzichten, aufgrund des direkten Entscheides in der Hauptsache gegenstandslos geworden ist, dass das Gesuch um Gewährung der unentgeltlichen Rechtspflege gemäss Art. 65 Abs. 1 VwVG zufolge Aussichtslosigkeit der Beschwerde abzuweisen ist, dass das Gesuch um unentgeltliche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den Beschwerdeführenden aufzuerlegen sind (Art. 63 Abs. 1 VwVG). dass die übrigen Begehren in der Beschwerde vom 8. Oktober 2009 abzuweisen sind, da sie am Ergebnis des Verfahrensausgangs nichts zu ändern vermögen, (Dispositiv nächste Seite) Demnach erkennt das Bundesverwaltungsgericht: 1. Die Beschwerde wird abgewiesen, soweit sie nicht als gegenstandslos geworden abzuschreiben ist. 2. Das Gesuch um Gewährung der unentgeltlichen Rechtspflege nach Art. 65 Abs. 1 und 2 VwVG wird abgewiesen. 3. Die Verfahrenskosten von Fr. 600.-- werden den Beschwerdeführenden auferlegt. Dieser Betrag ist innert 30 Tagen ab Versand des Urteils zu Gunsten der Gerichtskasse zu überweisen. 4. Dieses Urteil geht an: die Rechtsvertreterin der Beschwerdeführenden (Einschreiben, Beilage: Einzahlungsschein) das BFM, Abteilung Aufenthalt, mit den Akten Ref.-Nr. N _______ (per Kurier; in Kopie) (...) (in Kopie) Der Einzelrichter: Der Gerichtsschreiber: Fulvio Haefeli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