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D-6361/2019 vom 21. Januar 2020</w:t>
      </w:r>
    </w:p>
    <w:p>
      <w:r>
        <w:t>Bundesverwaltungsgericht, 2020-01-21, DE</w:t>
      </w:r>
    </w:p>
    <w:p>
      <w:r>
        <w:rPr>
          <w:b/>
        </w:rPr>
        <w:t xml:space="preserve">Quelle: </w:t>
      </w:r>
      <w:r>
        <w:t>https://mcp.opencaselaw.ch/entscheid/bvger_D-6361_2019</w:t>
      </w:r>
    </w:p>
    <w:p>
      <w:r>
        <w:t>FR: TAF D-6361/2019 du 21 janvier 2020</w:t>
      </w:r>
    </w:p>
    <w:p>
      <w:r>
        <w:t>IT: TAF D-6361/2019 del 21 gennaio 2020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D-6361/2019 Urteil vom 21. Januar 2020 Besetzung Einzelrichterin Mia Fuchs, mit Zustimmung von Richter Jean-Pierre Monnet, Gerichtsschreiberin Teresia Gordzielik. Parteien A._______, geboren am (...), Äthiopien, vertreten durch lic. iur. LL.M. Tarig Hassan, dieser substituiert durch MLaw Rahel Moser, Beschwerdeführerin, gegen Staatssekretariat für Migration (SEM), Quellenweg 6, 3003 Bern, Vorinstanz. Gegenstand Asyl und Wegweisung; Verfügung des SEM vom 30. Oktober 2019 / N (...). Das Bundesverwaltungsgericht stellt fest, dass die Beschwerdeführerin am 22. Februar 2017 in der Schweiz um Asyl ersuchte, dass sie am 15. März 2017 summarisch befragt und am 26. Oktober 2018 einlässlich angehört wurde, dass sie zu ihrem persönlichen Hintergrund angab, sie sei äthiopische Staatsangehörige und tigrynischer Ethnie, 2001 beziehungsweis 1993 in Asmara geboren sowie in Addis Abeba aufgewachsen, wo sie bis zur neunten Klasse die Schule besucht und danach zu Hause vom Einkommen ihres Vaters gelebt habe, dass der Vater ein (...)unternehmen mit vielen Angestellten besitze, in dem auch ihre (...) Brüder und eine Schwester arbeiteten, und es der Familie wirtschaftlich gut gehe, dass sie mit ihrer Schwester, welche geschieden sei, mehrere Male nach Europa reiste, dass sie zur Begründung ihres Gesuchs im Wesentlichen vorbrachte, ihr Vater habe sie mit einem älteren Freund verheiraten wollen, dass er sie aufgrund ihrer ablehnenden Haltung in der Folge daheim eingesperrt und wiederholt geschlagen habe, dass sie nach sechs Monaten mit Hilfe ihrer Schwester, die das Versteck für den Torschlüssel ausfindig gemacht und ihre Ausreise mittels eines Schleppers organisiert habe, mit einem Pass auf ihren Namen über den Flughafen in Addis Abeba aus Äthiopien ausgereist sei, dass sie keine Identitätsdokumente oder Beweismittel zu den Akten reichte, dass das SEM mit Verfügung vom 30. Oktober 2019 - eröffnet am 2. November 2019 - die Flüchtlingseigenschaft der Beschwerdeführerin verneinte, ihr Asylgesuch ablehnte sowie ihre Wegweisung aus der Schweiz und den Vollzug anordnete, dass die Beschwerdeführerin mit Eingabe ihrer Rechtsvertretung vom 2. Dezember 2019 gegen den Entscheid vom 30. Oktober 2019 beim Bundesverwaltungsgericht Beschwerde erhob und beantragte, die angefochtene Verfügung sei aufzuheben, ihre Flüchtlingseigenschaft sei festzustellen und die Vorinstanz sei anzuweisen, ihr Asyl zu gewähren, eventualiter sei die Vorinstanz anzuweisen, die vorläufige Aufnahme anzuordnen, dass sie in verfahrensrechtlicher Hinsicht die Gewährung der unentgeltlichen Prozessführung inklusive Verzicht auf die Erhebung eines Kostenvorschusses und die Beiordnung eines amtlichen Rechtsbeistands in der Person von Herrn Tarig Hassan beantragte, dass der mit Zwischenverfügung vom 10. Dezember 2019 verlangte Kostenvorschuss am 21. Dezember 2019 und damit fristgerecht geleistet wurde, und zieht in Erwägung, dass das Bundesverwaltungsgericht auf dem Gebiet des Asyls endgültig über Beschwerden gegen Verfügungen (Art. 5 VwVG) des SEM entscheidet, ausser - was hier nicht zutrifft - bei Vorliegen eines Auslieferungsersuchens des Staates, vor dem die beschwerdeführende Person Schutz sucht (Art. 105 AsylG [SR 142.31] i.V.m. Art. 31-33 VGG; Art. 83 Bst. d Ziff. 1 BGG),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als Verfügungsadressat zur Einreichung der Beschwerde legitimiert ist (Art. 105 AsylG und Art. 48 Abs. 1 VwVG), dass somit auf die frist- und formgerecht eingereichte Beschwerde einzutreten ist (aArt.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wobei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ihren ablehnenden Entscheid damit begründete, die Vorbringen der Beschwerdeführerin seien unglaubhaft und daher nicht auf ihre Asylrelevanz zu prüfen, dass die anfänglich falsche Altersangabe erste Zweifel an der Glaubhaftigkeit ihrer Vorbringen aufkommen lasse, dass die Schilderungen zum Zeitraum, in welchem sie eingesperrt und vom Vater geschlagen worden sei, sowie zum Verhalten ihrer Schwester in den sechs Monaten selbst auf wiederholte Nachfragen sehr substanzarm und stereotyp ausgefallen seien, und sie sich - darauf angesprochen - nicht detaillierter habe erklären wollen, dass sodann nicht nachvollziehbar sei, weshalb die Schwester sechs Monate gebraucht haben solle, um den Wächter beim Abschliessen des Tores zu beobachten und dabei, wo er den Schlüssel aufbewahrte, dass es weiter der allgemeinen Lebenserfahrung und Logik des Handelns widerspreche, wenn in einer wohlhabenden Familie wie jener der Beschwerdeführerin, die nicht in einer armen ländlichen Region lebe, die Zwangsheirat praktiziert werde, dass das gezeichnete konservative Bild des Vaters zudem im Widerspruch zu den selbständigen Europareisen der Beschwerdeführerin und der Scheidung ihrer Schwester stehe, dass schliesslich die Angabe, sie habe sich nach ihrer Flucht eine Nacht bei ihrer Schwester aufgehalten, als Schutzbehauptung zu werten sei, zumal sie - im Widerspruch zu späteren Aussagen - anfänglich erwähnt habe, ihre Schwester habe nach der Scheidung beim Vater gewohnt, dass das Gericht nach Prüfung der Akten zum Schluss gelangt, dass die Vorinstanz in ihrer Verfügung mit überzeugender Begründung zur Erkenntnis gelangt ist, die Vorbringen der Beschwerdeführerin zur drohenden Zwangsverheiratung und Einsperrung seien wenig detailliert sowie stereotyp ausgefallen und wiesen betreffend die Freilassung und die Übernachtung bei der Schwester gewisse Unstimmigkeiten auf, die den wesentlichen Sachverhalt als unglaubhaft erscheinen lassen (Art. 7 AsylG), dass zur Vermeidung von Wiederholungen auf die Erwägungen des SEM verwiesen werden kann, dass der Beschwerdeschrift keine stichhaltigen Argumente zu entnehmen sind, die eine andere Einschätzung rechtfertigen könnten, dass die Vorinstanz die jedenfalls anfänglich falschen Angaben zu ihrem Alter als ein Glaubhaftigkeitskriterium neben vielen weiteren gewertet hat, wie dies in der Beschwerdeschrift verlangt wird, dass der Einwand, die gesamte nonverbale Kommunikation der Beschwerdeführerin während der Anhörung spreche für die Glaubhaftigkeit ihrer Vorbringen, nicht zu überzeugen vermag, dass ihr Weinen während der Anhörung und ihre Weigerungshaltung, ausführlicher zu erzählen, zwar als Realkennzeichen verstanden werden können, dass aber eine Traumatisierung erst auf Beschwerdeebene geltend gemacht und auch nicht weiter untermauert wird, weshalb ihr Verhalten nicht ohne Weiteres zu ihren Gunsten interpretiert werden kann, dass abgesehen davon aus der Kommunikationsweise in der Anhörung nicht auf eine weitergehende Substantiierung der Vorbringen geschlossen werden kann und auch der Beschwerdeschrift keine detaillierteren Erläuterungen zu entnehmen sind, dass sich - im Sinne nachstehender Erwägungen - letztlich weitere Ausführungen zur Glaubhaftigkeit der Vorbringen in der Beschwerdeschrift (insbesondere zur Plausibilität der Zwangsverheiratung in wohlhabender, städtischer Familie sowie zum kontroversen Verhalten des Vaters bei Reisen und Scheidung einerseits und Zwangsheirat andererseits) erübrigen, dass es in sinngemässer Anwendung der Rechtsprechung zu frauenspezifischen Fluchtgründen in Äthiopien (vgl. Entscheidungen und Mitteilungen der Schweizerischen Asylrekurskommission [EMARK] 2006 Nr. 32 E. 7; Urteil des Bundesverwaltungsgerichts D-5453/2015 vom 31. Oktober 2016 E. 4.5) den Vorbringen zur drohenden Zwangsverheiratung nämlich an Asylrelevanz fehlt (Art. 3 AsylG), dass gemäss dieser Praxis für betroffene Frauen in ländlichen Gegenden Äthiopiens in Entführungsfällen zwecks Heirat grundsätzlich kein adäquater staatlicher Schutz besteht, dass eine innerstaatliche Fluchtalternative jedoch insbesondere in der Hauptstadt Addis Abeba gegeben sein kann, dass diese von den Umständen des Einzelfalles abhängt, wobei sie zu verneinen ist, wenn Schutz vor einem Täter gesucht werden muss, der über Macht und Beziehungen von landesweiter Bedeutung verfügt, dass die Beschwerdeführerin in Abweichung zum zitierten Entscheid nicht aus einer ländlichen Gegend, sondern Addis Abeba stammt, dass im erwähnten Entscheid eine innerstaatliche Fluchtalternative in Addis Abeba nicht explizit ausgeschlossen wurde, dass unter Berücksichtigung der Umstände des Einzelfalles davon auszugehen ist, die Beschwerdeführerin könne in der Hauptstadt den Schutz der staatlichen Behörden in Anspruch nehmen, dass sich die erst auf Beschwerdeebene geltend gemachte Bedeutung des Vaters und dessen Verbindungen zu wichtigen und hochrangigen Beamten nicht mit der übrigen Aktenlage decken und daher als nachgeschoben zu erachten sind, dass insoweit nicht hinreichend wahrscheinlich ist, dass es sich beim Vater wie auch dessen Freund um Personen mit landesweitem Machteinfluss auf Behörden handelt, der die Schutzbereitschaft des Staates gegen Übergriffe von Dritten - im konkreten Fall dem Vater - in Frage stellen könnte, dass es der Beschwerdeführerin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 der Geltendmachung von Wegweisungsvollzugshindernissen gemäss Praxis des Bundesverwaltungsgerichts der gleiche Beweisstandard wie bei der Prüfung der Flüchtlingseigenschaft gilt, das heisst, sie zu beweisen sind,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überdies mangels glaubhaft gemachter drohender Zwangsverheiratung die Beschwerdevorbringen zur Unzulässigkeit des Wegweisungsvollzugs aufgrund Verletzung weiterer völkerrechtlicher Abkommen (Art. 8 und 12 EMRK, Art. 2 und 16 des Übereinkommens zur Beseitigung jeder Form von Diskriminierung der Frau vom 18. Dezember 1979 [SR 0.108], Art. 10 des Internationalen Pakts über wirtschaftliche, soziale und kulturelle Rechte vom 16. Dezember 1966 [SR 0.103.1] sowie Art. 23 Abs. 3 des Internationalen Pakts über bürgerliche und politische Rechte vom 16. Dezember 1966 [SR 0.103.2]) - ungeachtet der Frage, ob deren Verletzung grundsätzlich die Unzulässigkeit des Wegweisungsvollzugs bewirken könnte - nicht verfangen,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der Beschwerdeführerin noch individuelle Gründe auf eine konkrete Gefährdung im Falle einer Rückkehr schliessen lassen, dass sich die Lage in Äthiopien seit der Ernennung des neuen Premierministers im April 2018 zum Positiven verändert hat und das Bundesverwaltungsgericht in konstanter Praxis von der grundsätzlichen Zumutbarkeit des Wegweisungsvollzugs in alle Regionen Äthiopiens ausgeht, wobei der Situation alleinstehender Frauen nach wie vor besondere Beachtung zu schenken ist (vgl. Referenzurteil D-6630/2018 vom 6. Mai 2019 E. 12.2., in Bestätigung von BVGE 2011/25 E. 8.3 sowie 8.5 und 8.6), dass die in der Beschwerde zitierten Berichte zur aktuellen Situation in Äthiopien im Wesentlichen die angespannte Lage widerspiegeln, welche die Vorinstanz in ihrer Beurteilung der Zumutbarkeit des Wegweisungsvollzugs berücksichtigt hat, dass die Beschwerdeführerin mit ihrem Vater sowie ihren drei Geschwistern des Weiteren über ein tragfähiges familiäres Netzwerk verfügt und die Familie angesichts des vom Vater geführten (...)unternehmens, in dem die Geschwister auch tätig sind, wirtschaftlich finanziell gut da steht, dass nach den vorstehenden Erwägungen zur Unglaubhaftigkeit der drohenden Zwangsverheiratung - entgegen den Beschwerdevorbringen - auch nicht davon auszugehen ist, die Beschwerdeführerin sei von der Familie verstossen und verfüge über kein Netzwerk mehr, dass in Übereinstimmung mit den vorinstanzlichen Erwägungen die Zumutbarkeit des Wegweisungsvollzugs insgesamt zu bejahen ist, dass der Vollzug der Wegweisung der Beschwerdeführerin in den Heimatstaat schliesslich möglich ist, da keine Vollzugshindernisse bestehen (Art. 83 Abs. 2 AIG), und es der Beschwerdeführerin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der Beschwerdeführerin aufzuerlegen sind (Art. 63 Abs. 1 VwVG), dass der am 21. Dezember 2019 in gleicher Höhe geleistete Kostenvorschuss zur Bezahlung der Verfahrenskosten zu verwenden ist. (Dispositiv nächste Seite) Demnach erkennt das Bundesverwaltungsgericht: 1. Die Beschwerde wird abgewiesen. 2. Die Verfahrenskosten von Fr. 750.- werden der Beschwerdeführerin auferlegt. Der einbezahlte Kostenvorschuss wird zur Bezahlung der Verfahrenskosten verwendet. 3. Dieses Urteil geht an die Beschwerdeführerin, das SEM und die kantonale Migrationsbehörde. Die Einzelrichterin: Die Gerichtsschreiberin: Mia Fuchs Teresia Gordzielik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