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D-6359/2015 vom 14. Oktober 2015</w:t>
      </w:r>
    </w:p>
    <w:p>
      <w:r>
        <w:t>Bundesverwaltungsgericht, 2015-10-14, DE</w:t>
      </w:r>
    </w:p>
    <w:p>
      <w:r>
        <w:rPr>
          <w:b/>
        </w:rPr>
        <w:t xml:space="preserve">Quelle: </w:t>
      </w:r>
      <w:r>
        <w:t>https://mcp.opencaselaw.ch/entscheid/bvger_D-6359_2015</w:t>
      </w:r>
    </w:p>
    <w:p>
      <w:r>
        <w:t>FR: TAF D-6359/2015 du 14 octobre 2015</w:t>
      </w:r>
    </w:p>
    <w:p>
      <w:r>
        <w:t>IT: TAF D-6359/2015 del 14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D-6359/2015/was Urteil vom 14. Oktober 2015 Besetzung Einzelrichterin Nina Spälti Giannakitsas, mit Zustimmung von Richterin Daniela Brüschweiler, Gerichtsschreiberin Constance Leisinger. Parteien A._______, geboren am (...), Georgien, Beschwerdeführer, gegen Staatssekretariat für Migration (SEM; zuvor Bundesamt für Migration, BFM), Quellenweg 6, 3003 Bern, Vorinstanz. Gegenstand Nichteintreten auf Asylgesuch und Wegweisung (Dublin-Verfahren); Verfügung des SEM vom 1. Oktober 2015 / N (...). Das Bundesverwaltungsgericht stellt fest, dass der Beschwerdeführer am 23. Juli 2015 in der Schweiz um Asyl nachsuchte, dass ihm am 24. Juli 2015 mitgeteilt wurde, er sei per Zufallsprinzip der Testphase des Verfahrenszentrums (VZ) in Zürich zugewiesen worden, dass er anlässlich der Befragung zur Person (BzP) vom 27. Juli 2015 im Empfangs- und Verfahrenszentrum (EVZ) VZ Zürich unter anderem zu Protokoll gab, er sei über die Türkei nach Bulgarien oder Serbien und andere ihm unbekannte Länder in die Schweiz gelangt, dass ein Abgleich mit dem zentralen Visa-Informationssystem (CS-VIS) ergab, dass dem Beschwerdeführer von Spanien ein vom 4. Juli 2015 bis 3. August 2015 gültiges Visum ausgestellt wurde, dass ihm im Rahmen des beratenden Vorgesprächs am 31. Juli 2015 im Beisein seiner von der Rechtsberatungsstelle bestimmten Rechtsvertreterin das rechtliche Gehör zur allfälligen Zuständigkeit Spaniens, das Asyl- und Wegweisungsverfahren durchzuführen, gewährt wurde, dass die Vorinstanz am 3. August 2015 gestützt auf die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ein Ersuchen um Aufnahme des Beschwerdeführers an Spanien richtete, dass der Beschwerdeführer vom 17. August 2015 bis 25. September 2015 als verschwunden galt, dass die spanischen Behörden der Übernahme des Beschwerdeführers am 29. September 2015 zustimmten, dass das SEM der Rechtsvertreterin des Beschwerdeführers am 30. September 2015 Gelegenheit einräumte, zum Entscheidentwurf, gemäss welchem ein Nichteintreten auf das Asylgesuch des Beschwerdeführers und die Wegweisung nach Spanien vorgesehen sei, Stellung zu nehmen, dass eine entsprechende Stellungnahme am 1. Oktober 2015 erfolgte, dass das SEM mit Verfügung vom 1. Oktober 2015 - eröffnet am 2. Oktober 2015 -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Oktober 2015 gegen diesen Entscheid beim Bundesverwaltungsgericht Beschwerde erhob und beantragte, die angefochtene Verfügung sei aufzuheben und auf das Asylgesuch sei einzutreten, eventualiter sei die Unzulässigkeit, allenfalls die Unzumutbarkeit des Vollzugs der Wegweisung nach Spanien festzustellen, dass er in prozessualer Hinsicht um Verzicht auf die Erhebung eines Kostenvorschusses und Gewährung der unentgeltlichen Prozessführung im Sinne von Art. 65 Abs. 1 VwVG ersuchte, dass die vorinstanzlichen Akten am 9.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eine solche Ausnahme im Sinne von Art. 83 Bst. d Ziff. 1 BGG nicht vorliegt, weshalb das Bundesverwaltungsgericht endgültig entscheidet, dass aufgrund der Zuweisung des Beschwerdeführers in die Testphase des Verfahrenszentrums in Zürich die Testphasenverordnung vom 4. September 2013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im Übrigen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Artikel 21, 22 und 29 aufzunehmen (Art. 18 Abs. 1 Bst. a Dublin-III-VO), dass im vorliegenden Fall die Vorinstanz gestützt auf den Abgleich mit dem zentralen Visa-Informationssystem (CS-VIS) - innerhalb der in Art. 21 Dublin-III-VO festgelegten Frist - die spanischen Behörden um Aufnahme des Beschwerdeführers ersuchte, dass die spanischen Behörden dem Ersuchen am 29. September 2015 zustimmten, dass die Vorinstanz bei dieser Sachlage zu Recht von der Zuständigkeit Spaniens gemäss Art. 12 Abs. 2 S. 2 Dublin-III-VO für eine allfällige Durchführung des Asylverfahrens ausging, und damit die Grundlage für einen Nichteintretensentscheid in Anwendung von Art. 31a Abs. 1 Bst. b AsylG gegeben ist, dass der Beschwerdeführer im vorinstanzlichen Verfahren und im Rahmen der Beschwerde geltend machte, in Spanien drohe ihm die sofortige Wegweisung nach Georgien, überdies müsse er wie die anderen Asylsuchenden in Spanien auch, auf der Strasse leben, da es in Spanien kein System für Asylsuchende gäbe, dass er hinsichtlich allfälliger medizinischer Vorbehalte geltend machte, er müsse in der Schweiz in einem Bunker leben, was seine Gesundheit beeinträchtigt habe und weshalb er einen Arzt aufsuchen müsse, er jedoch ansonsten keine weiteren Krankheiten habe,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sich aus dem Vorbringen des Beschwerdeführers keine Gründe ergeben, welche in rechtserheblicher Weise gegen seine Überstellung nach Spanien sprechen,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der Aufnahmerichtlinie ergeben, dass das Asylverfahren und die Aufnahmebedingungen für Antragsteller in Spanien grundsätzlich keine systemischen Schwachstellen aufweisen, die eine Gefahr einer unmenschlichen oder entwürdigenden Behandlung im Sinne von Art. 4 EU-Grundrechtecharta und Art. 3 EMRK mit sich bringen, dass der Beschwerdeführer mit seinem Vorbringen auch keine konkreten und ernsthaften Hinweise für die Annahme dargetan hat, dass sich die spanischen Behörden weigern würden, ihn aufzunehmen und seinen Antrag auf internationalen Schutz unter Einhaltung der Regeln der erwähnten Richtlinien zu prüfen beziehungsweise dass die spanischen Behörden ihm dauerhaft die ihm gemäss Aufnahmerichtlinie zustehenden minimalen Lebensbedingung vorenthalten, dass der Beschwerdeführer sich bei einer vorübergehenden Einschränkung im Übrigen nötigenfalls an die spanischen Behörden wenden und die ihm zustehenden Aufnahmebedingungen auf dem Rechtsweg einfordern könnte (vgl. Art. 26 Aufnahmerichtlinie), dass den Akten auch keine Gründe für die Annahme zu entnehmen sind, Spanien werde im Falle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sodann eine zwangsweise Rückweisung von Personen mit gesundheitlichen Problemen zwar einen Verstoss gegen Art. 3 EMRK darstellen kann, dies jedoch nur dann, wenn die betroffene Person sich in einem fortgeschrittenen oder terminalen Krankheitsstadium und bereits in Todesnähe befindet (vgl. BVGE 2011/9 E. 7 mit Hinweisen auf die Praxis des Europäischen Gerichtshofs für Menschenrechte [EGMR]), dass dies für den Beschwerdeführer offensichtlich nicht zutrifft, da der Beschwerdeführer zwar geltend machte, er sei gesundheitlich angeschlagen, die lediglich pauschalen Vorbringen jedoch weder konkretisierte noch ärztliche Behandlungen geltend machte und solche auch nicht aktenkundig sind, dass somit keine individuellen Gründe aufgezeigt werden, die eine Überstellung nach Spanien als unzulässig erscheinen liessen, dass auch im Übrigen kein Grund für einen Selbsteintritt auf das Asylgesuch des Beschwerdeführers respektive für eine Anwendung der Ermessensklausel gemäss Art. 17 Abs. 1 Dublin-III-VO ersichtlich ist, zumal dem SEM bei der Anwendung von Art. 29a Abs. 3 AsylV 1 Ermessen zukommt (vgl. BVGE 2015/9 E. 6 ff.)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der Beschwerdeführer nicht im Besitz einer gültigen Aufenthalts- oder der Niederlassungsbewilligung ist - in Anwendung von Art. 44 AsylG die Überstellung nach Spanien angeordnet hat (Art. 32 Bst. a AsylV 1), dass die Beschwerde aus diesen Gründen abzuweisen und die Verfügung des SEM zu bestätigen ist, dass das Beschwerdeverfahren mit vorliegendem Urteil abgeschlossen ist, weshalb sich das Gesuch um Verzicht auf die Erhebung eines Kostenvorschusses als gegenstandslos erweist, dass das mit der Beschwerde gestellte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