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D-6351/2013 vom 14. Februar 2014</w:t>
      </w:r>
    </w:p>
    <w:p>
      <w:r>
        <w:t>Bundesverwaltungsgericht, 2014-02-14, DE</w:t>
      </w:r>
    </w:p>
    <w:p>
      <w:r>
        <w:rPr>
          <w:b/>
        </w:rPr>
        <w:t xml:space="preserve">Quelle: </w:t>
      </w:r>
      <w:r>
        <w:t>https://mcp.opencaselaw.ch/entscheid/bvger_D-6351_2013</w:t>
      </w:r>
    </w:p>
    <w:p>
      <w:r>
        <w:t>FR: TAF D-6351/2013 du 14 février 2014</w:t>
      </w:r>
    </w:p>
    <w:p>
      <w:r>
        <w:t>IT: TAF D-6351/2013 del 14 febbraio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1200.- werden den Gesuchstellenden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die Gesuchstellenden, das BFM und die kantonale Migrationsbehörde.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